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958C" w14:textId="2CAFB403" w:rsidR="0001717B" w:rsidRPr="00DA3E9B" w:rsidRDefault="0001717B" w:rsidP="00DA3E9B">
      <w:pPr>
        <w:spacing w:beforeLines="450" w:before="1080" w:line="74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DA3E9B">
        <w:rPr>
          <w:rFonts w:ascii="方正小标宋简体" w:eastAsia="方正小标宋简体" w:hAnsi="黑体"/>
          <w:b/>
          <w:sz w:val="44"/>
          <w:szCs w:val="44"/>
        </w:rPr>
        <w:t>“</w:t>
      </w:r>
      <w:r w:rsidR="00A859C0" w:rsidRPr="00DA3E9B">
        <w:rPr>
          <w:rFonts w:ascii="方正小标宋简体" w:eastAsia="方正小标宋简体" w:hAnsi="黑体" w:hint="eastAsia"/>
          <w:b/>
          <w:sz w:val="44"/>
          <w:szCs w:val="44"/>
        </w:rPr>
        <w:t>财富管理联合培养项目</w:t>
      </w:r>
      <w:r w:rsidRPr="00DA3E9B">
        <w:rPr>
          <w:rFonts w:ascii="方正小标宋简体" w:eastAsia="方正小标宋简体" w:hAnsi="黑体"/>
          <w:b/>
          <w:sz w:val="44"/>
          <w:szCs w:val="44"/>
        </w:rPr>
        <w:t>”</w:t>
      </w:r>
      <w:r w:rsidR="00A859C0" w:rsidRPr="00DA3E9B">
        <w:rPr>
          <w:rFonts w:ascii="方正小标宋简体" w:eastAsia="方正小标宋简体" w:hAnsi="黑体" w:hint="eastAsia"/>
          <w:b/>
          <w:sz w:val="44"/>
          <w:szCs w:val="44"/>
        </w:rPr>
        <w:t>建设</w:t>
      </w:r>
      <w:r w:rsidRPr="00DA3E9B">
        <w:rPr>
          <w:rFonts w:ascii="方正小标宋简体" w:eastAsia="方正小标宋简体" w:hAnsi="黑体"/>
          <w:b/>
          <w:sz w:val="44"/>
          <w:szCs w:val="44"/>
        </w:rPr>
        <w:t>方案</w:t>
      </w:r>
    </w:p>
    <w:p w14:paraId="075F1A6E" w14:textId="77777777" w:rsidR="00DA3E9B" w:rsidRDefault="00DA3E9B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</w:p>
    <w:p w14:paraId="4DCFC79E" w14:textId="09D336B8" w:rsidR="00A81C1C" w:rsidRPr="00067A6D" w:rsidRDefault="00F72A0D" w:rsidP="00A81C1C">
      <w:pPr>
        <w:widowControl w:val="0"/>
        <w:spacing w:line="560" w:lineRule="exact"/>
        <w:ind w:firstLineChars="250" w:firstLine="828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为全面贯彻《国务院办公厅关于深化产教融合的若干意见》</w:t>
      </w:r>
      <w:r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(</w:t>
      </w:r>
      <w:r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国办发</w:t>
      </w:r>
      <w:r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(2017)95</w:t>
      </w:r>
      <w:r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号</w:t>
      </w:r>
      <w:r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)</w:t>
      </w:r>
      <w:r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精神，深化产教融合、产学合作、协同育人，以产业和技术发展的最新需求推动高校人才培养改革，根据《教育部产学合作协同育人项目管理办法》</w:t>
      </w:r>
      <w:r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(</w:t>
      </w:r>
      <w:r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教高厅</w:t>
      </w:r>
      <w:r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(2020)1</w:t>
      </w:r>
      <w:r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号</w:t>
      </w:r>
      <w:r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)</w:t>
      </w:r>
      <w:r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要求，</w:t>
      </w:r>
      <w:r w:rsidR="00A859C0" w:rsidRPr="001C67D1">
        <w:rPr>
          <w:rFonts w:ascii="仿宋" w:eastAsia="方正仿宋_GBK" w:hAnsi="仿宋" w:cstheme="minorBidi" w:hint="eastAsia"/>
          <w:b/>
          <w:spacing w:val="4"/>
          <w:w w:val="98"/>
          <w:kern w:val="2"/>
          <w:sz w:val="33"/>
          <w:szCs w:val="33"/>
        </w:rPr>
        <w:t>西南财经大学金融学院</w:t>
      </w:r>
      <w:r w:rsidR="00E1566A">
        <w:rPr>
          <w:rFonts w:ascii="仿宋" w:eastAsia="方正仿宋_GBK" w:hAnsi="仿宋" w:cstheme="minorBidi" w:hint="eastAsia"/>
          <w:b/>
          <w:spacing w:val="4"/>
          <w:w w:val="98"/>
          <w:kern w:val="2"/>
          <w:sz w:val="33"/>
          <w:szCs w:val="33"/>
        </w:rPr>
        <w:t>、中国金融研究院</w:t>
      </w:r>
      <w:r w:rsidR="00A859C0" w:rsidRPr="001C67D1">
        <w:rPr>
          <w:rFonts w:ascii="仿宋" w:eastAsia="方正仿宋_GBK" w:hAnsi="仿宋" w:cstheme="minorBidi" w:hint="eastAsia"/>
          <w:b/>
          <w:spacing w:val="4"/>
          <w:w w:val="98"/>
          <w:kern w:val="2"/>
          <w:sz w:val="33"/>
          <w:szCs w:val="33"/>
        </w:rPr>
        <w:t>拟与行业合作</w:t>
      </w:r>
      <w:r w:rsidR="0064652F">
        <w:rPr>
          <w:rFonts w:ascii="仿宋" w:eastAsia="方正仿宋_GBK" w:hAnsi="仿宋" w:cstheme="minorBidi" w:hint="eastAsia"/>
          <w:b/>
          <w:spacing w:val="4"/>
          <w:w w:val="98"/>
          <w:kern w:val="2"/>
          <w:sz w:val="33"/>
          <w:szCs w:val="33"/>
        </w:rPr>
        <w:t>长期</w:t>
      </w:r>
      <w:r w:rsidR="00A859C0" w:rsidRPr="001C67D1">
        <w:rPr>
          <w:rFonts w:ascii="仿宋" w:eastAsia="方正仿宋_GBK" w:hAnsi="仿宋" w:cstheme="minorBidi" w:hint="eastAsia"/>
          <w:b/>
          <w:spacing w:val="4"/>
          <w:w w:val="98"/>
          <w:kern w:val="2"/>
          <w:sz w:val="33"/>
          <w:szCs w:val="33"/>
        </w:rPr>
        <w:t>共同建设</w:t>
      </w:r>
      <w:r w:rsidR="00A859C0"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“</w:t>
      </w:r>
      <w:r w:rsidR="00A859C0" w:rsidRPr="001C67D1">
        <w:rPr>
          <w:rFonts w:ascii="仿宋" w:eastAsia="方正仿宋_GBK" w:hAnsi="仿宋" w:cstheme="minorBidi" w:hint="eastAsia"/>
          <w:b/>
          <w:spacing w:val="4"/>
          <w:w w:val="98"/>
          <w:kern w:val="2"/>
          <w:sz w:val="33"/>
          <w:szCs w:val="33"/>
        </w:rPr>
        <w:t>财富管理联合培养项目”，</w:t>
      </w:r>
      <w:r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共同培养对财富管理感兴趣、有志于从事相关领域研究与实践、有意向进入</w:t>
      </w:r>
      <w:r w:rsidR="00A859C0" w:rsidRPr="001C67D1">
        <w:rPr>
          <w:rFonts w:ascii="仿宋" w:eastAsia="方正仿宋_GBK" w:hAnsi="仿宋" w:cstheme="minorBidi" w:hint="eastAsia"/>
          <w:b/>
          <w:spacing w:val="4"/>
          <w:w w:val="98"/>
          <w:kern w:val="2"/>
          <w:sz w:val="33"/>
          <w:szCs w:val="33"/>
        </w:rPr>
        <w:t>财富管理行业</w:t>
      </w:r>
      <w:r w:rsidRPr="001C67D1">
        <w:rPr>
          <w:rFonts w:ascii="仿宋" w:eastAsia="方正仿宋_GBK" w:hAnsi="仿宋" w:cstheme="minorBidi"/>
          <w:b/>
          <w:spacing w:val="4"/>
          <w:w w:val="98"/>
          <w:kern w:val="2"/>
          <w:sz w:val="33"/>
          <w:szCs w:val="33"/>
        </w:rPr>
        <w:t>的</w:t>
      </w:r>
      <w:r w:rsidR="00A859C0" w:rsidRPr="001C67D1">
        <w:rPr>
          <w:rFonts w:ascii="仿宋" w:eastAsia="方正仿宋_GBK" w:hAnsi="仿宋" w:cstheme="minorBidi" w:hint="eastAsia"/>
          <w:b/>
          <w:spacing w:val="4"/>
          <w:w w:val="98"/>
          <w:kern w:val="2"/>
          <w:sz w:val="33"/>
          <w:szCs w:val="33"/>
        </w:rPr>
        <w:t>金融人才</w:t>
      </w:r>
      <w:r w:rsidR="00A81C1C">
        <w:rPr>
          <w:rFonts w:ascii="仿宋" w:eastAsia="方正仿宋_GBK" w:hAnsi="仿宋" w:cstheme="minorBidi" w:hint="eastAsia"/>
          <w:b/>
          <w:spacing w:val="4"/>
          <w:w w:val="98"/>
          <w:kern w:val="2"/>
          <w:sz w:val="33"/>
          <w:szCs w:val="33"/>
        </w:rPr>
        <w:t>，</w:t>
      </w:r>
      <w:r w:rsidR="00A81C1C" w:rsidRPr="00067A6D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为我国财富管理发展、为</w:t>
      </w:r>
      <w:r w:rsidR="00A81C1C" w:rsidRPr="00067A6D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行业</w:t>
      </w:r>
      <w:r w:rsidR="00A81C1C" w:rsidRPr="00067A6D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发展输送优秀后备人才</w:t>
      </w:r>
      <w:r w:rsidR="00A81C1C" w:rsidRPr="00067A6D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。</w:t>
      </w:r>
    </w:p>
    <w:p w14:paraId="22C97135" w14:textId="0A02688E" w:rsidR="00AA04AC" w:rsidRPr="00DA3E9B" w:rsidRDefault="00A60CC3" w:rsidP="004E5414">
      <w:pPr>
        <w:pStyle w:val="22"/>
        <w:keepNext w:val="0"/>
        <w:keepLines w:val="0"/>
        <w:spacing w:beforeLines="30" w:before="72" w:afterLines="30" w:after="72" w:line="570" w:lineRule="exact"/>
        <w:ind w:firstLineChars="200" w:firstLine="687"/>
        <w:rPr>
          <w:rFonts w:ascii="方正黑体简体" w:eastAsia="方正黑体简体" w:hAnsi="仿宋" w:cstheme="minorBidi"/>
          <w:bCs w:val="0"/>
          <w:spacing w:val="10"/>
          <w:w w:val="98"/>
          <w:sz w:val="33"/>
          <w:szCs w:val="33"/>
        </w:rPr>
      </w:pPr>
      <w:r w:rsidRPr="00DA3E9B">
        <w:rPr>
          <w:rFonts w:ascii="方正黑体简体" w:eastAsia="方正黑体简体" w:hAnsi="仿宋" w:cstheme="minorBidi" w:hint="eastAsia"/>
          <w:bCs w:val="0"/>
          <w:spacing w:val="10"/>
          <w:w w:val="98"/>
          <w:sz w:val="33"/>
          <w:szCs w:val="33"/>
        </w:rPr>
        <w:t>一</w:t>
      </w:r>
      <w:r w:rsidR="00143C5F" w:rsidRPr="00DA3E9B">
        <w:rPr>
          <w:rFonts w:ascii="方正黑体简体" w:eastAsia="方正黑体简体" w:hAnsi="仿宋" w:cstheme="minorBidi" w:hint="eastAsia"/>
          <w:bCs w:val="0"/>
          <w:spacing w:val="10"/>
          <w:w w:val="98"/>
          <w:sz w:val="33"/>
          <w:szCs w:val="33"/>
        </w:rPr>
        <w:t>、</w:t>
      </w:r>
      <w:r w:rsidRPr="00DA3E9B">
        <w:rPr>
          <w:rFonts w:ascii="方正黑体简体" w:eastAsia="方正黑体简体" w:hAnsi="仿宋" w:cstheme="minorBidi" w:hint="eastAsia"/>
          <w:bCs w:val="0"/>
          <w:spacing w:val="10"/>
          <w:w w:val="98"/>
          <w:sz w:val="33"/>
          <w:szCs w:val="33"/>
        </w:rPr>
        <w:t>培养目标</w:t>
      </w:r>
    </w:p>
    <w:p w14:paraId="0827FB4B" w14:textId="4A5C61CD" w:rsidR="00A60CC3" w:rsidRPr="00DA3E9B" w:rsidRDefault="00F72A0D" w:rsidP="004E5414">
      <w:pPr>
        <w:widowControl w:val="0"/>
        <w:spacing w:line="57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为适应中国财富管理行业的快速发展，弥补国内财富管理领域与国际顶尖机构的差距，</w:t>
      </w:r>
      <w:r w:rsidR="00A859C0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“</w:t>
      </w:r>
      <w:r w:rsidR="00A859C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财富管理联合培养项目”</w:t>
      </w: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旨在培养与国际接轨并具有</w:t>
      </w:r>
      <w:r w:rsidR="00691A9D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行业</w:t>
      </w: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特色的财富管理高级应用型人才，促进解决财富管理与私人银行领域专业化人才队伍的建设问题。</w:t>
      </w:r>
      <w:r w:rsidR="00A859C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校企</w:t>
      </w: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强强联手，相互合作、优势互补、形成合力、打造品牌，培养学生掌握最新财富管理理论知识，成为具有较强创新意识、创新能力、实践能力，能运用大数据和人工智能等现代科技手段进行财富管理和规划、实施恰当的资产</w:t>
      </w: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lastRenderedPageBreak/>
        <w:t>配置和风险管理，具有综合运用理论解决实际问题的能力，具有良好的团队精神和强烈社会责任感的优秀人才，实现学生职业素质与</w:t>
      </w:r>
      <w:r w:rsidR="00691A9D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行业</w:t>
      </w: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需求无缝对接。</w:t>
      </w:r>
    </w:p>
    <w:p w14:paraId="5424FF90" w14:textId="445EC9D8" w:rsidR="00467D74" w:rsidRPr="00D52BB3" w:rsidRDefault="00A60CC3" w:rsidP="004E5414">
      <w:pPr>
        <w:pStyle w:val="22"/>
        <w:keepNext w:val="0"/>
        <w:keepLines w:val="0"/>
        <w:spacing w:beforeLines="30" w:before="72" w:afterLines="30" w:after="72" w:line="570" w:lineRule="exact"/>
        <w:ind w:firstLineChars="200" w:firstLine="687"/>
        <w:rPr>
          <w:rFonts w:ascii="仿宋" w:eastAsia="方正仿宋_GBK" w:hAnsi="仿宋" w:cstheme="minorBidi"/>
          <w:bCs w:val="0"/>
          <w:spacing w:val="10"/>
          <w:w w:val="98"/>
          <w:sz w:val="33"/>
          <w:szCs w:val="33"/>
        </w:rPr>
      </w:pPr>
      <w:r w:rsidRPr="00DA3E9B">
        <w:rPr>
          <w:rFonts w:ascii="方正黑体简体" w:eastAsia="方正黑体简体" w:hAnsi="仿宋" w:cstheme="minorBidi" w:hint="eastAsia"/>
          <w:bCs w:val="0"/>
          <w:spacing w:val="10"/>
          <w:w w:val="98"/>
          <w:sz w:val="33"/>
          <w:szCs w:val="33"/>
        </w:rPr>
        <w:t>二</w:t>
      </w:r>
      <w:r w:rsidR="00FC26DE" w:rsidRPr="00DA3E9B">
        <w:rPr>
          <w:rFonts w:ascii="方正黑体简体" w:eastAsia="方正黑体简体" w:hAnsi="仿宋" w:cstheme="minorBidi" w:hint="eastAsia"/>
          <w:bCs w:val="0"/>
          <w:spacing w:val="10"/>
          <w:w w:val="98"/>
          <w:sz w:val="33"/>
          <w:szCs w:val="33"/>
        </w:rPr>
        <w:t>、</w:t>
      </w:r>
      <w:r w:rsidR="00467D74" w:rsidRPr="00DA3E9B">
        <w:rPr>
          <w:rFonts w:ascii="方正黑体简体" w:eastAsia="方正黑体简体" w:hAnsi="仿宋" w:cstheme="minorBidi" w:hint="eastAsia"/>
          <w:bCs w:val="0"/>
          <w:spacing w:val="10"/>
          <w:w w:val="98"/>
          <w:sz w:val="33"/>
          <w:szCs w:val="33"/>
        </w:rPr>
        <w:t>项目选拔方式</w:t>
      </w:r>
    </w:p>
    <w:p w14:paraId="34CD6CDF" w14:textId="77777777" w:rsidR="00D52BB3" w:rsidRDefault="00D52BB3" w:rsidP="00D52BB3">
      <w:pPr>
        <w:spacing w:line="580" w:lineRule="exact"/>
        <w:ind w:firstLineChars="200" w:firstLine="687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1</w:t>
      </w:r>
      <w:r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.</w:t>
      </w:r>
      <w:r w:rsidRPr="00D52BB3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本科生</w:t>
      </w:r>
    </w:p>
    <w:p w14:paraId="5DF0F302" w14:textId="05B42A40" w:rsidR="00D52BB3" w:rsidRDefault="00D52BB3" w:rsidP="00D52BB3">
      <w:pPr>
        <w:spacing w:line="580" w:lineRule="exact"/>
        <w:ind w:firstLineChars="200" w:firstLine="687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本科生</w:t>
      </w:r>
      <w:r w:rsidRPr="00D52BB3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将</w:t>
      </w:r>
      <w:r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“</w:t>
      </w:r>
      <w:r w:rsidRPr="00D52BB3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大数据与财富管理光华实验班”整体转入联合培养项目，学历、学位信息不变</w:t>
      </w:r>
      <w:r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，不另行选拔。</w:t>
      </w:r>
    </w:p>
    <w:p w14:paraId="16F09382" w14:textId="77777777" w:rsidR="00D52BB3" w:rsidRDefault="00D52BB3" w:rsidP="00D52BB3">
      <w:pPr>
        <w:spacing w:line="580" w:lineRule="exact"/>
        <w:ind w:firstLineChars="200" w:firstLine="687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2.</w:t>
      </w:r>
      <w:r w:rsidRPr="00D52BB3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研究生</w:t>
      </w:r>
      <w:bookmarkStart w:id="0" w:name="_Hlk122354288"/>
    </w:p>
    <w:p w14:paraId="6DF2BEE3" w14:textId="7027CD44" w:rsidR="00D52BB3" w:rsidRDefault="00D52BB3" w:rsidP="00D52BB3">
      <w:pPr>
        <w:spacing w:line="580" w:lineRule="exact"/>
        <w:ind w:firstLineChars="200" w:firstLine="687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研究生</w:t>
      </w:r>
      <w:r w:rsidRPr="00D52BB3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面向金融学院、中国金融研究院的专业型硕士一年级、学术型硕士二年级学生选拔</w:t>
      </w:r>
      <w:bookmarkEnd w:id="0"/>
      <w:r w:rsidRPr="00D52BB3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，学历、学位信息均不变。</w:t>
      </w:r>
    </w:p>
    <w:p w14:paraId="20B5CB2C" w14:textId="66E695BF" w:rsidR="009C0684" w:rsidRPr="009C0684" w:rsidRDefault="009C0684" w:rsidP="009C0684">
      <w:pPr>
        <w:widowControl w:val="0"/>
        <w:spacing w:line="56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bookmarkStart w:id="1" w:name="_Hlk122361177"/>
      <w:r w:rsidRPr="009C0684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研究生选拔方式为面试，按照“</w:t>
      </w:r>
      <w:r w:rsidRPr="009C0684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英语测试</w:t>
      </w:r>
      <w:r w:rsidRPr="009C0684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*0.3+</w:t>
      </w:r>
      <w:r w:rsidRPr="009C0684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专业能力测试</w:t>
      </w:r>
      <w:r w:rsidRPr="009C0684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*0.6+</w:t>
      </w:r>
      <w:r w:rsidRPr="009C0684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综合评价</w:t>
      </w:r>
      <w:r w:rsidRPr="009C0684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*0.1</w:t>
      </w:r>
      <w:r w:rsidRPr="009C0684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”的成绩从高到低择优录取。面试考核小组由金融学院老师和合作单位专家组成。</w:t>
      </w:r>
    </w:p>
    <w:bookmarkEnd w:id="1"/>
    <w:p w14:paraId="05252081" w14:textId="77777777" w:rsidR="00D52BB3" w:rsidRDefault="00D52BB3" w:rsidP="00D52BB3">
      <w:pPr>
        <w:spacing w:line="560" w:lineRule="exact"/>
        <w:ind w:firstLineChars="200" w:firstLine="687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3</w:t>
      </w:r>
      <w:r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.</w:t>
      </w:r>
      <w:r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选拔名额</w:t>
      </w:r>
    </w:p>
    <w:p w14:paraId="149206D9" w14:textId="58A676B7" w:rsidR="00D52BB3" w:rsidRPr="00D52BB3" w:rsidRDefault="00D52BB3" w:rsidP="00D52BB3">
      <w:pPr>
        <w:spacing w:line="560" w:lineRule="exact"/>
        <w:ind w:firstLineChars="200" w:firstLine="687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52BB3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拟定本科生和研究生共选拔</w:t>
      </w:r>
      <w:r w:rsidRPr="00D52BB3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50</w:t>
      </w:r>
      <w:r w:rsidRPr="00D52BB3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名，具体招生人数根据项目开展情况确定。</w:t>
      </w:r>
    </w:p>
    <w:p w14:paraId="36016818" w14:textId="3F4F3779" w:rsidR="000965EE" w:rsidRPr="00DA3E9B" w:rsidRDefault="009345A0" w:rsidP="004E5414">
      <w:pPr>
        <w:pStyle w:val="22"/>
        <w:keepNext w:val="0"/>
        <w:keepLines w:val="0"/>
        <w:spacing w:beforeLines="30" w:before="72" w:afterLines="30" w:after="72" w:line="570" w:lineRule="exact"/>
        <w:ind w:firstLineChars="200" w:firstLine="687"/>
        <w:rPr>
          <w:rFonts w:ascii="方正黑体简体" w:eastAsia="方正黑体简体" w:hAnsi="仿宋" w:cstheme="minorBidi"/>
          <w:bCs w:val="0"/>
          <w:spacing w:val="10"/>
          <w:w w:val="98"/>
          <w:sz w:val="33"/>
          <w:szCs w:val="33"/>
        </w:rPr>
      </w:pPr>
      <w:r w:rsidRPr="00DA3E9B">
        <w:rPr>
          <w:rFonts w:ascii="方正黑体简体" w:eastAsia="方正黑体简体" w:hAnsi="仿宋" w:cstheme="minorBidi" w:hint="eastAsia"/>
          <w:bCs w:val="0"/>
          <w:spacing w:val="10"/>
          <w:w w:val="98"/>
          <w:sz w:val="33"/>
          <w:szCs w:val="33"/>
        </w:rPr>
        <w:t>三、学位授予</w:t>
      </w:r>
      <w:r w:rsidR="00097416">
        <w:rPr>
          <w:rFonts w:ascii="方正黑体简体" w:eastAsia="方正黑体简体" w:hAnsi="仿宋" w:cstheme="minorBidi" w:hint="eastAsia"/>
          <w:bCs w:val="0"/>
          <w:spacing w:val="10"/>
          <w:w w:val="98"/>
          <w:sz w:val="33"/>
          <w:szCs w:val="33"/>
        </w:rPr>
        <w:t>及学费</w:t>
      </w:r>
    </w:p>
    <w:p w14:paraId="156126D4" w14:textId="47F6F28D" w:rsidR="00C4017C" w:rsidRPr="00DA3E9B" w:rsidRDefault="00C4017C" w:rsidP="004E5414">
      <w:pPr>
        <w:widowControl w:val="0"/>
        <w:spacing w:line="57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完成</w:t>
      </w:r>
      <w:r w:rsidR="00D52BB3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本专业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培养方案，</w:t>
      </w:r>
      <w:r w:rsidR="007A39A8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可获得</w:t>
      </w:r>
      <w:r w:rsidR="00097416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本专业</w:t>
      </w:r>
      <w:r w:rsidR="007A39A8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毕业证书、学位证书。完整参与</w:t>
      </w:r>
      <w:r w:rsidR="00A859C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“财富管理联合培养项目”</w:t>
      </w:r>
      <w:r w:rsidR="007A39A8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计划安排</w:t>
      </w:r>
      <w:r w:rsidR="007A39A8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，通过</w:t>
      </w:r>
      <w:r w:rsidR="00A859C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合作</w:t>
      </w:r>
      <w:r w:rsidR="009B2977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单位</w:t>
      </w:r>
      <w:r w:rsidR="007A39A8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指定科目</w:t>
      </w:r>
      <w:r w:rsidR="007A39A8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或项目</w:t>
      </w:r>
      <w:r w:rsidR="007A39A8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的考核</w:t>
      </w:r>
      <w:r w:rsidR="007A39A8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，</w:t>
      </w:r>
      <w:r w:rsidR="00A859C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可</w:t>
      </w:r>
      <w:r w:rsidR="007A39A8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获得</w:t>
      </w:r>
      <w:bookmarkStart w:id="2" w:name="_Hlk117342241"/>
      <w:r w:rsidR="00D52BB3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由双方授予的</w:t>
      </w:r>
      <w:r w:rsidR="00097416" w:rsidRPr="005861D8">
        <w:rPr>
          <w:rFonts w:ascii="仿宋" w:eastAsia="方正仿宋_GBK" w:hAnsi="仿宋" w:hint="eastAsia"/>
          <w:b/>
          <w:spacing w:val="10"/>
          <w:w w:val="98"/>
          <w:sz w:val="33"/>
          <w:szCs w:val="33"/>
        </w:rPr>
        <w:t>“</w:t>
      </w:r>
      <w:r w:rsidR="0064652F">
        <w:rPr>
          <w:rFonts w:ascii="仿宋" w:eastAsia="方正仿宋_GBK" w:hAnsi="仿宋" w:hint="eastAsia"/>
          <w:b/>
          <w:spacing w:val="10"/>
          <w:w w:val="98"/>
          <w:sz w:val="33"/>
          <w:szCs w:val="33"/>
        </w:rPr>
        <w:t>财富管理</w:t>
      </w:r>
      <w:r w:rsidR="00097416">
        <w:rPr>
          <w:rFonts w:ascii="仿宋" w:eastAsia="方正仿宋_GBK" w:hAnsi="仿宋" w:hint="eastAsia"/>
          <w:b/>
          <w:spacing w:val="10"/>
          <w:w w:val="98"/>
          <w:sz w:val="33"/>
          <w:szCs w:val="33"/>
        </w:rPr>
        <w:t>联合培养</w:t>
      </w:r>
      <w:r w:rsidR="00097416" w:rsidRPr="005861D8">
        <w:rPr>
          <w:rFonts w:ascii="仿宋" w:eastAsia="方正仿宋_GBK" w:hAnsi="仿宋" w:hint="eastAsia"/>
          <w:b/>
          <w:spacing w:val="10"/>
          <w:w w:val="98"/>
          <w:sz w:val="33"/>
          <w:szCs w:val="33"/>
        </w:rPr>
        <w:t>项目证书”</w:t>
      </w:r>
      <w:bookmarkEnd w:id="2"/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。</w:t>
      </w:r>
    </w:p>
    <w:p w14:paraId="6A33328C" w14:textId="3BC8A23F" w:rsidR="00C54BC9" w:rsidRDefault="00C54BC9" w:rsidP="004E5414">
      <w:pPr>
        <w:widowControl w:val="0"/>
        <w:spacing w:line="57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lastRenderedPageBreak/>
        <w:t>如若未通过</w:t>
      </w:r>
      <w:r w:rsidR="00A859C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合作</w:t>
      </w:r>
      <w:r w:rsidR="009B2977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单位</w:t>
      </w: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指定科目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或项目</w:t>
      </w: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的考核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，视为自动放弃</w:t>
      </w:r>
      <w:r w:rsidR="00A859C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“财富管理联合培养项目”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中为同学提供的各项权利。</w:t>
      </w:r>
    </w:p>
    <w:p w14:paraId="29B12B5F" w14:textId="09DF4477" w:rsidR="00097416" w:rsidRPr="00DA3E9B" w:rsidRDefault="00097416" w:rsidP="004E5414">
      <w:pPr>
        <w:widowControl w:val="0"/>
        <w:spacing w:line="57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bookmarkStart w:id="3" w:name="_Hlk117341573"/>
      <w:r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学费按照</w:t>
      </w:r>
      <w:r w:rsidR="00D52BB3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原专业</w:t>
      </w:r>
      <w:r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标准执行，不再另收费用。</w:t>
      </w:r>
    </w:p>
    <w:bookmarkEnd w:id="3"/>
    <w:p w14:paraId="3832A91E" w14:textId="4596B33B" w:rsidR="00AB51CF" w:rsidRPr="00DA3E9B" w:rsidRDefault="00B37EA3" w:rsidP="004E5414">
      <w:pPr>
        <w:pStyle w:val="22"/>
        <w:keepNext w:val="0"/>
        <w:keepLines w:val="0"/>
        <w:spacing w:beforeLines="30" w:before="72" w:afterLines="30" w:after="72" w:line="570" w:lineRule="exact"/>
        <w:ind w:firstLineChars="200" w:firstLine="687"/>
        <w:rPr>
          <w:rFonts w:ascii="方正黑体简体" w:eastAsia="方正黑体简体" w:hAnsi="仿宋" w:cstheme="minorBidi"/>
          <w:bCs w:val="0"/>
          <w:spacing w:val="10"/>
          <w:w w:val="98"/>
          <w:sz w:val="33"/>
          <w:szCs w:val="33"/>
        </w:rPr>
      </w:pPr>
      <w:r w:rsidRPr="00DA3E9B">
        <w:rPr>
          <w:rFonts w:ascii="方正黑体简体" w:eastAsia="方正黑体简体" w:hAnsi="仿宋" w:cstheme="minorBidi" w:hint="eastAsia"/>
          <w:bCs w:val="0"/>
          <w:spacing w:val="10"/>
          <w:w w:val="98"/>
          <w:sz w:val="33"/>
          <w:szCs w:val="33"/>
        </w:rPr>
        <w:t>四</w:t>
      </w:r>
      <w:r w:rsidR="00FC26DE" w:rsidRPr="00DA3E9B">
        <w:rPr>
          <w:rFonts w:ascii="方正黑体简体" w:eastAsia="方正黑体简体" w:hAnsi="仿宋" w:cstheme="minorBidi" w:hint="eastAsia"/>
          <w:bCs w:val="0"/>
          <w:spacing w:val="10"/>
          <w:w w:val="98"/>
          <w:sz w:val="33"/>
          <w:szCs w:val="33"/>
        </w:rPr>
        <w:t>、</w:t>
      </w:r>
      <w:r w:rsidR="00645483" w:rsidRPr="00DA3E9B">
        <w:rPr>
          <w:rFonts w:ascii="方正黑体简体" w:eastAsia="方正黑体简体" w:hAnsi="仿宋" w:cstheme="minorBidi" w:hint="eastAsia"/>
          <w:bCs w:val="0"/>
          <w:spacing w:val="10"/>
          <w:w w:val="98"/>
          <w:sz w:val="33"/>
          <w:szCs w:val="33"/>
        </w:rPr>
        <w:t>项目</w:t>
      </w:r>
      <w:r w:rsidRPr="00DA3E9B">
        <w:rPr>
          <w:rFonts w:ascii="方正黑体简体" w:eastAsia="方正黑体简体" w:hAnsi="仿宋" w:cstheme="minorBidi" w:hint="eastAsia"/>
          <w:bCs w:val="0"/>
          <w:spacing w:val="10"/>
          <w:w w:val="98"/>
          <w:sz w:val="33"/>
          <w:szCs w:val="33"/>
        </w:rPr>
        <w:t>培养模式</w:t>
      </w:r>
    </w:p>
    <w:p w14:paraId="0FA69CBB" w14:textId="4C5D214E" w:rsidR="006E4D45" w:rsidRPr="00DA3E9B" w:rsidRDefault="00700DD1" w:rsidP="004E5414">
      <w:pPr>
        <w:pStyle w:val="32"/>
        <w:keepNext w:val="0"/>
        <w:keepLines w:val="0"/>
        <w:spacing w:before="0" w:after="0" w:line="570" w:lineRule="exact"/>
        <w:ind w:left="0" w:firstLineChars="200" w:firstLine="687"/>
        <w:rPr>
          <w:rFonts w:ascii="方正楷体简体" w:eastAsia="方正楷体简体" w:hAnsi="仿宋"/>
          <w:bCs w:val="0"/>
          <w:spacing w:val="10"/>
          <w:w w:val="98"/>
          <w:sz w:val="33"/>
          <w:szCs w:val="33"/>
        </w:rPr>
      </w:pPr>
      <w:r w:rsidRPr="00DA3E9B">
        <w:rPr>
          <w:rFonts w:ascii="方正楷体简体" w:eastAsia="方正楷体简体" w:hAnsi="仿宋" w:hint="eastAsia"/>
          <w:bCs w:val="0"/>
          <w:spacing w:val="10"/>
          <w:w w:val="98"/>
          <w:sz w:val="33"/>
          <w:szCs w:val="33"/>
        </w:rPr>
        <w:t>（一）</w:t>
      </w:r>
      <w:r w:rsidR="00A859C0" w:rsidRPr="00DA3E9B">
        <w:rPr>
          <w:rFonts w:ascii="方正楷体简体" w:eastAsia="方正楷体简体" w:hAnsi="仿宋" w:hint="eastAsia"/>
          <w:bCs w:val="0"/>
          <w:spacing w:val="10"/>
          <w:w w:val="98"/>
          <w:sz w:val="33"/>
          <w:szCs w:val="33"/>
        </w:rPr>
        <w:t>合作共建</w:t>
      </w:r>
      <w:r w:rsidR="00B37EA3" w:rsidRPr="00DA3E9B">
        <w:rPr>
          <w:rFonts w:ascii="方正楷体简体" w:eastAsia="方正楷体简体" w:hAnsi="仿宋" w:hint="eastAsia"/>
          <w:bCs w:val="0"/>
          <w:spacing w:val="10"/>
          <w:w w:val="98"/>
          <w:sz w:val="33"/>
          <w:szCs w:val="33"/>
        </w:rPr>
        <w:t>培养方式</w:t>
      </w:r>
    </w:p>
    <w:p w14:paraId="19CDA491" w14:textId="055BD09C" w:rsidR="00AB51CF" w:rsidRPr="00DA3E9B" w:rsidRDefault="00700DD1" w:rsidP="004E5414">
      <w:pPr>
        <w:widowControl w:val="0"/>
        <w:spacing w:line="57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1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、</w:t>
      </w:r>
      <w:r w:rsidR="006E4D45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举办专业素质讲座</w:t>
      </w:r>
    </w:p>
    <w:p w14:paraId="79B8E460" w14:textId="05675B90" w:rsidR="00AB51CF" w:rsidRPr="0042157F" w:rsidRDefault="00AB51CF" w:rsidP="004E5414">
      <w:pPr>
        <w:widowControl w:val="0"/>
        <w:spacing w:line="57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每</w:t>
      </w:r>
      <w:r w:rsidR="00A04D56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学年</w:t>
      </w:r>
      <w:r w:rsidR="004364A2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邀请</w:t>
      </w:r>
      <w:r w:rsidR="00A859C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合作</w:t>
      </w:r>
      <w:r w:rsidR="009B2977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单位</w:t>
      </w:r>
      <w:r w:rsidR="00A859C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专业人士开设</w:t>
      </w: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专场讲座</w:t>
      </w:r>
      <w:r w:rsidR="00A04D56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4</w:t>
      </w:r>
      <w:r w:rsidR="00C4017C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-</w:t>
      </w:r>
      <w:r w:rsidR="00A04D56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5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次</w:t>
      </w: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，</w:t>
      </w:r>
      <w:r w:rsidR="00A04D56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具体课程安排如</w:t>
      </w:r>
      <w:r w:rsidR="00A04D56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下</w:t>
      </w:r>
      <w:r w:rsidR="0074547C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（以下计划可根据实际情况进行调整，以当时开展情况为准）</w:t>
      </w:r>
      <w:r w:rsidR="00A04D56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：</w:t>
      </w:r>
    </w:p>
    <w:tbl>
      <w:tblPr>
        <w:tblW w:w="9045" w:type="dxa"/>
        <w:jc w:val="center"/>
        <w:tblLook w:val="04A0" w:firstRow="1" w:lastRow="0" w:firstColumn="1" w:lastColumn="0" w:noHBand="0" w:noVBand="1"/>
      </w:tblPr>
      <w:tblGrid>
        <w:gridCol w:w="851"/>
        <w:gridCol w:w="855"/>
        <w:gridCol w:w="4815"/>
        <w:gridCol w:w="1276"/>
        <w:gridCol w:w="1248"/>
      </w:tblGrid>
      <w:tr w:rsidR="00716992" w:rsidRPr="00DA3E9B" w14:paraId="55630F3A" w14:textId="77777777" w:rsidTr="004B2C49">
        <w:trPr>
          <w:trHeight w:val="2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AFB5" w14:textId="77777777" w:rsidR="00C54BC9" w:rsidRPr="0074547C" w:rsidRDefault="00C54BC9" w:rsidP="001C67D1">
            <w:pPr>
              <w:spacing w:line="320" w:lineRule="exact"/>
              <w:jc w:val="center"/>
              <w:rPr>
                <w:rFonts w:ascii="方正黑体简体" w:eastAsia="方正黑体简体" w:hAnsi="仿宋"/>
                <w:b/>
                <w:spacing w:val="10"/>
                <w:w w:val="98"/>
              </w:rPr>
            </w:pPr>
            <w:r w:rsidRPr="0074547C">
              <w:rPr>
                <w:rFonts w:ascii="方正黑体简体" w:eastAsia="方正黑体简体" w:hAnsi="仿宋" w:hint="eastAsia"/>
                <w:b/>
                <w:spacing w:val="10"/>
                <w:w w:val="98"/>
              </w:rPr>
              <w:t>学年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950F" w14:textId="77777777" w:rsidR="00C54BC9" w:rsidRPr="00DA3E9B" w:rsidRDefault="00C54BC9" w:rsidP="001C67D1">
            <w:pPr>
              <w:spacing w:line="320" w:lineRule="exact"/>
              <w:jc w:val="center"/>
              <w:rPr>
                <w:rFonts w:ascii="方正黑体简体" w:eastAsia="方正黑体简体" w:hAnsi="仿宋"/>
                <w:b/>
                <w:spacing w:val="10"/>
                <w:w w:val="98"/>
              </w:rPr>
            </w:pPr>
            <w:r w:rsidRPr="00DA3E9B">
              <w:rPr>
                <w:rFonts w:ascii="方正黑体简体" w:eastAsia="方正黑体简体" w:hAnsi="仿宋" w:hint="eastAsia"/>
                <w:b/>
                <w:spacing w:val="10"/>
                <w:w w:val="98"/>
              </w:rPr>
              <w:t>学期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646" w14:textId="77777777" w:rsidR="00C54BC9" w:rsidRPr="00DA3E9B" w:rsidRDefault="00C54BC9" w:rsidP="001C67D1">
            <w:pPr>
              <w:spacing w:line="320" w:lineRule="exact"/>
              <w:jc w:val="center"/>
              <w:rPr>
                <w:rFonts w:ascii="方正黑体简体" w:eastAsia="方正黑体简体" w:hAnsi="仿宋"/>
                <w:b/>
                <w:spacing w:val="10"/>
                <w:w w:val="98"/>
              </w:rPr>
            </w:pPr>
            <w:r w:rsidRPr="00DA3E9B">
              <w:rPr>
                <w:rFonts w:ascii="方正黑体简体" w:eastAsia="方正黑体简体" w:hAnsi="仿宋" w:hint="eastAsia"/>
                <w:b/>
                <w:spacing w:val="10"/>
                <w:w w:val="98"/>
              </w:rPr>
              <w:t>课程名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E5DD" w14:textId="77777777" w:rsidR="00C54BC9" w:rsidRPr="00DA3E9B" w:rsidRDefault="00C54BC9" w:rsidP="001C67D1">
            <w:pPr>
              <w:spacing w:line="320" w:lineRule="exact"/>
              <w:jc w:val="center"/>
              <w:rPr>
                <w:rFonts w:ascii="方正黑体简体" w:eastAsia="方正黑体简体" w:hAnsi="仿宋"/>
                <w:b/>
                <w:spacing w:val="10"/>
                <w:w w:val="98"/>
              </w:rPr>
            </w:pPr>
            <w:r w:rsidRPr="00DA3E9B">
              <w:rPr>
                <w:rFonts w:ascii="方正黑体简体" w:eastAsia="方正黑体简体" w:hAnsi="仿宋" w:hint="eastAsia"/>
                <w:b/>
                <w:spacing w:val="10"/>
                <w:w w:val="98"/>
              </w:rPr>
              <w:t>授课形式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1A2" w14:textId="77777777" w:rsidR="00C54BC9" w:rsidRPr="00DA3E9B" w:rsidRDefault="00C54BC9" w:rsidP="001C67D1">
            <w:pPr>
              <w:spacing w:line="320" w:lineRule="exact"/>
              <w:jc w:val="center"/>
              <w:rPr>
                <w:rFonts w:ascii="方正黑体简体" w:eastAsia="方正黑体简体" w:hAnsi="仿宋"/>
                <w:b/>
                <w:spacing w:val="10"/>
                <w:w w:val="98"/>
              </w:rPr>
            </w:pPr>
            <w:r w:rsidRPr="00DA3E9B">
              <w:rPr>
                <w:rFonts w:ascii="方正黑体简体" w:eastAsia="方正黑体简体" w:hAnsi="仿宋" w:hint="eastAsia"/>
                <w:b/>
                <w:spacing w:val="10"/>
                <w:w w:val="98"/>
              </w:rPr>
              <w:t>参与人员</w:t>
            </w:r>
          </w:p>
        </w:tc>
      </w:tr>
      <w:tr w:rsidR="004B2C49" w:rsidRPr="00DA3E9B" w14:paraId="38F0E0B9" w14:textId="77777777" w:rsidTr="004B2C49">
        <w:trPr>
          <w:trHeight w:val="2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9EE" w14:textId="77777777" w:rsidR="004B2C49" w:rsidRPr="0074547C" w:rsidRDefault="004B2C49" w:rsidP="001C67D1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74547C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第一学年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B4F4" w14:textId="77777777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第一学期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0ED" w14:textId="04D07FA8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财富管理与私人银行业务体系介绍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4FC" w14:textId="77777777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专题讲座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FCED" w14:textId="77777777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全体人员</w:t>
            </w:r>
          </w:p>
        </w:tc>
      </w:tr>
      <w:tr w:rsidR="004B2C49" w:rsidRPr="00DA3E9B" w14:paraId="20248DB0" w14:textId="77777777" w:rsidTr="004B2C49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9DDC5" w14:textId="77777777" w:rsidR="004B2C49" w:rsidRPr="0074547C" w:rsidRDefault="004B2C49" w:rsidP="001C67D1">
            <w:pPr>
              <w:spacing w:line="320" w:lineRule="exact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89C3" w14:textId="77777777" w:rsidR="004B2C49" w:rsidRPr="00DA3E9B" w:rsidRDefault="004B2C49" w:rsidP="001C67D1">
            <w:pPr>
              <w:spacing w:line="320" w:lineRule="exact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459" w14:textId="4DBE04A1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企业文化发展战略概况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141" w14:textId="77777777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专题讲座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2B4" w14:textId="77777777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全体人员</w:t>
            </w:r>
          </w:p>
        </w:tc>
      </w:tr>
      <w:tr w:rsidR="004B2C49" w:rsidRPr="00DA3E9B" w14:paraId="36AEE1FB" w14:textId="77777777" w:rsidTr="004B2C49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C588D" w14:textId="77777777" w:rsidR="004B2C49" w:rsidRPr="0074547C" w:rsidRDefault="004B2C49" w:rsidP="001C67D1">
            <w:pPr>
              <w:spacing w:line="320" w:lineRule="exact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FB3B" w14:textId="77777777" w:rsidR="004B2C49" w:rsidRPr="00DA3E9B" w:rsidRDefault="004B2C49" w:rsidP="001C67D1">
            <w:pPr>
              <w:spacing w:line="320" w:lineRule="exact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063" w14:textId="275DEE7C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公司业务发展介绍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4A86" w14:textId="77777777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专题讲座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A104" w14:textId="77777777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全体人员</w:t>
            </w:r>
          </w:p>
        </w:tc>
      </w:tr>
      <w:tr w:rsidR="004B2C49" w:rsidRPr="00DA3E9B" w14:paraId="0742028E" w14:textId="77777777" w:rsidTr="004B2C49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392DC" w14:textId="77777777" w:rsidR="004B2C49" w:rsidRPr="0074547C" w:rsidRDefault="004B2C49" w:rsidP="001C67D1">
            <w:pPr>
              <w:spacing w:line="320" w:lineRule="exact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A7E9" w14:textId="77777777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第二学期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7302" w14:textId="0332981B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私人银行资产配置服务介绍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3A3" w14:textId="77777777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专题讲座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219" w14:textId="77777777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全体人员</w:t>
            </w:r>
          </w:p>
        </w:tc>
      </w:tr>
      <w:tr w:rsidR="004B2C49" w:rsidRPr="00DA3E9B" w14:paraId="7D2579F2" w14:textId="77777777" w:rsidTr="004B2C49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0C17" w14:textId="77777777" w:rsidR="004B2C49" w:rsidRPr="0074547C" w:rsidRDefault="004B2C49" w:rsidP="001C67D1">
            <w:pPr>
              <w:spacing w:line="320" w:lineRule="exact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C51E" w14:textId="77777777" w:rsidR="004B2C49" w:rsidRPr="00DA3E9B" w:rsidRDefault="004B2C49" w:rsidP="001C67D1">
            <w:pPr>
              <w:spacing w:line="320" w:lineRule="exact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E5EB" w14:textId="748DC5BE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家庭财富架构规划（其中包括规划家族财富顶层架构的基础逻辑、各类工具介绍及对比）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2FEE" w14:textId="7DE80427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专题讲座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82D9" w14:textId="48F44F5E" w:rsidR="004B2C49" w:rsidRPr="00DA3E9B" w:rsidRDefault="004B2C49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全体人员</w:t>
            </w:r>
          </w:p>
        </w:tc>
      </w:tr>
      <w:tr w:rsidR="00716992" w:rsidRPr="00DA3E9B" w14:paraId="1D625708" w14:textId="77777777" w:rsidTr="004B2C49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826AE" w14:textId="219DFAEA" w:rsidR="00A04D56" w:rsidRPr="0074547C" w:rsidRDefault="00A04D56" w:rsidP="001C67D1">
            <w:pPr>
              <w:spacing w:line="320" w:lineRule="exact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74547C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第二学年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A71E" w14:textId="44AFAE89" w:rsidR="00A04D56" w:rsidRPr="00DA3E9B" w:rsidRDefault="00A04D56" w:rsidP="001C67D1">
            <w:pPr>
              <w:spacing w:line="320" w:lineRule="exact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第三学期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15CB" w14:textId="43B3A8C1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践行新金融理念与推动私人银行业务高质量发展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FC2A" w14:textId="5E5DD1D9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专题讲座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B4FE" w14:textId="50485496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全体人员</w:t>
            </w:r>
          </w:p>
        </w:tc>
      </w:tr>
      <w:tr w:rsidR="00716992" w:rsidRPr="00DA3E9B" w14:paraId="64EC819B" w14:textId="77777777" w:rsidTr="004B2C49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04B33" w14:textId="77777777" w:rsidR="00A04D56" w:rsidRPr="00DA3E9B" w:rsidRDefault="00A04D56" w:rsidP="001C67D1">
            <w:pPr>
              <w:spacing w:line="320" w:lineRule="exact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BE6B" w14:textId="77777777" w:rsidR="00A04D56" w:rsidRPr="00DA3E9B" w:rsidRDefault="00A04D56" w:rsidP="001C67D1">
            <w:pPr>
              <w:spacing w:line="320" w:lineRule="exact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CF02" w14:textId="48F9F565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子公司业务发展介绍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6C27" w14:textId="52852BE9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专题讲座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C147" w14:textId="59F25E17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全体人员</w:t>
            </w:r>
          </w:p>
        </w:tc>
      </w:tr>
      <w:tr w:rsidR="00716992" w:rsidRPr="00DA3E9B" w14:paraId="7A791065" w14:textId="77777777" w:rsidTr="004B2C49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3E60" w14:textId="77777777" w:rsidR="00A04D56" w:rsidRPr="00DA3E9B" w:rsidRDefault="00A04D56" w:rsidP="001C67D1">
            <w:pPr>
              <w:spacing w:line="320" w:lineRule="exact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E3D6" w14:textId="77777777" w:rsidR="00A04D56" w:rsidRPr="00DA3E9B" w:rsidRDefault="00A04D56" w:rsidP="001C67D1">
            <w:pPr>
              <w:spacing w:line="320" w:lineRule="exact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3F10" w14:textId="42107E09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家族信托与家族财富管理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3D1A" w14:textId="0DBFE568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专题讲座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E4B0" w14:textId="15D07ADC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全体人员</w:t>
            </w:r>
          </w:p>
        </w:tc>
      </w:tr>
      <w:tr w:rsidR="00716992" w:rsidRPr="00DA3E9B" w14:paraId="79507EE6" w14:textId="77777777" w:rsidTr="004B2C49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0D67" w14:textId="77777777" w:rsidR="00A04D56" w:rsidRPr="00DA3E9B" w:rsidRDefault="00A04D56" w:rsidP="001C67D1">
            <w:pPr>
              <w:spacing w:line="320" w:lineRule="exact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E8C7" w14:textId="77777777" w:rsidR="00A04D56" w:rsidRPr="00DA3E9B" w:rsidRDefault="00A04D56" w:rsidP="001C67D1">
            <w:pPr>
              <w:spacing w:line="320" w:lineRule="exact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1B9F" w14:textId="7A06069C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新青年如何践行好新金融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6A05" w14:textId="543893D2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专题讲座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11B1" w14:textId="198BB097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全体人员</w:t>
            </w:r>
          </w:p>
        </w:tc>
      </w:tr>
    </w:tbl>
    <w:p w14:paraId="46D01EB8" w14:textId="5FD5E377" w:rsidR="00B7379A" w:rsidRPr="00DA3E9B" w:rsidRDefault="00B7379A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每次讲座结束后，每位同学提交一篇心得体会，作为考核材料进行打分。</w:t>
      </w:r>
    </w:p>
    <w:p w14:paraId="4E625E94" w14:textId="090CB032" w:rsidR="00AB51CF" w:rsidRPr="00DA3E9B" w:rsidRDefault="00700DD1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2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、</w:t>
      </w:r>
      <w:r w:rsidR="00AB51CF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开设专业实务课程</w:t>
      </w:r>
    </w:p>
    <w:p w14:paraId="3239B731" w14:textId="5B87873E" w:rsidR="00AB51CF" w:rsidRPr="0042157F" w:rsidRDefault="00A859C0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合作</w:t>
      </w:r>
      <w:r w:rsidR="009B2977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单位</w:t>
      </w:r>
      <w:r w:rsidR="00E46C50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每</w:t>
      </w:r>
      <w:r w:rsidR="00C4017C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学期</w:t>
      </w:r>
      <w:r w:rsidR="00AB51CF" w:rsidRPr="0042157F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开设</w:t>
      </w:r>
      <w:r w:rsidR="00C4017C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1</w:t>
      </w:r>
      <w:r w:rsidR="00C4017C" w:rsidRPr="0042157F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-2</w:t>
      </w:r>
      <w:r w:rsidR="00C4017C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次</w:t>
      </w:r>
      <w:r w:rsidR="00AB51CF" w:rsidRPr="0042157F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银行实务课程</w:t>
      </w:r>
      <w:r w:rsidR="00AB51CF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。</w:t>
      </w:r>
      <w:r w:rsidR="00A04D56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具体课程安排如下</w:t>
      </w:r>
      <w:r w:rsidR="0074547C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（以下计划可根据实际情况进行调整，以当时开展情况为准）</w:t>
      </w:r>
      <w:r w:rsidR="00A04D56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：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856"/>
        <w:gridCol w:w="860"/>
        <w:gridCol w:w="5225"/>
        <w:gridCol w:w="1253"/>
        <w:gridCol w:w="1299"/>
      </w:tblGrid>
      <w:tr w:rsidR="00716992" w:rsidRPr="00DA3E9B" w14:paraId="56E580AD" w14:textId="77777777" w:rsidTr="004B2C49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2731" w14:textId="77777777" w:rsidR="00A04D56" w:rsidRPr="00DA3E9B" w:rsidRDefault="00A04D56" w:rsidP="001C67D1">
            <w:pPr>
              <w:spacing w:line="320" w:lineRule="exact"/>
              <w:jc w:val="center"/>
              <w:rPr>
                <w:rFonts w:ascii="方正黑体简体" w:eastAsia="方正黑体简体" w:hAnsi="黑体"/>
                <w:b/>
                <w:spacing w:val="10"/>
                <w:w w:val="98"/>
              </w:rPr>
            </w:pPr>
            <w:r w:rsidRPr="00DA3E9B">
              <w:rPr>
                <w:rFonts w:ascii="方正黑体简体" w:eastAsia="方正黑体简体" w:hAnsi="黑体" w:hint="eastAsia"/>
                <w:b/>
                <w:spacing w:val="10"/>
                <w:w w:val="98"/>
              </w:rPr>
              <w:lastRenderedPageBreak/>
              <w:t>学年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3168" w14:textId="77777777" w:rsidR="00A04D56" w:rsidRPr="00DA3E9B" w:rsidRDefault="00A04D56" w:rsidP="001C67D1">
            <w:pPr>
              <w:spacing w:line="320" w:lineRule="exact"/>
              <w:jc w:val="center"/>
              <w:rPr>
                <w:rFonts w:ascii="方正黑体简体" w:eastAsia="方正黑体简体" w:hAnsi="黑体"/>
                <w:b/>
                <w:spacing w:val="10"/>
                <w:w w:val="98"/>
              </w:rPr>
            </w:pPr>
            <w:r w:rsidRPr="00DA3E9B">
              <w:rPr>
                <w:rFonts w:ascii="方正黑体简体" w:eastAsia="方正黑体简体" w:hAnsi="黑体" w:hint="eastAsia"/>
                <w:b/>
                <w:spacing w:val="10"/>
                <w:w w:val="98"/>
              </w:rPr>
              <w:t>学期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3BDF" w14:textId="77777777" w:rsidR="00A04D56" w:rsidRPr="00DA3E9B" w:rsidRDefault="00A04D56" w:rsidP="001C67D1">
            <w:pPr>
              <w:spacing w:line="320" w:lineRule="exact"/>
              <w:jc w:val="center"/>
              <w:rPr>
                <w:rFonts w:ascii="方正黑体简体" w:eastAsia="方正黑体简体" w:hAnsi="黑体"/>
                <w:b/>
                <w:spacing w:val="10"/>
                <w:w w:val="98"/>
              </w:rPr>
            </w:pPr>
            <w:r w:rsidRPr="00DA3E9B">
              <w:rPr>
                <w:rFonts w:ascii="方正黑体简体" w:eastAsia="方正黑体简体" w:hAnsi="黑体" w:hint="eastAsia"/>
                <w:b/>
                <w:spacing w:val="10"/>
                <w:w w:val="98"/>
              </w:rPr>
              <w:t>课程名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B2BA" w14:textId="77777777" w:rsidR="00A04D56" w:rsidRPr="00DA3E9B" w:rsidRDefault="00A04D56" w:rsidP="001C67D1">
            <w:pPr>
              <w:spacing w:line="320" w:lineRule="exact"/>
              <w:jc w:val="center"/>
              <w:rPr>
                <w:rFonts w:ascii="方正黑体简体" w:eastAsia="方正黑体简体" w:hAnsi="黑体"/>
                <w:b/>
                <w:spacing w:val="10"/>
                <w:w w:val="98"/>
              </w:rPr>
            </w:pPr>
            <w:r w:rsidRPr="00DA3E9B">
              <w:rPr>
                <w:rFonts w:ascii="方正黑体简体" w:eastAsia="方正黑体简体" w:hAnsi="黑体" w:hint="eastAsia"/>
                <w:b/>
                <w:spacing w:val="10"/>
                <w:w w:val="98"/>
              </w:rPr>
              <w:t>授课形式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65D0" w14:textId="77777777" w:rsidR="00A04D56" w:rsidRPr="00DA3E9B" w:rsidRDefault="00A04D56" w:rsidP="001C67D1">
            <w:pPr>
              <w:spacing w:line="320" w:lineRule="exact"/>
              <w:jc w:val="center"/>
              <w:rPr>
                <w:rFonts w:ascii="方正黑体简体" w:eastAsia="方正黑体简体" w:hAnsi="黑体"/>
                <w:b/>
                <w:spacing w:val="10"/>
                <w:w w:val="98"/>
              </w:rPr>
            </w:pPr>
            <w:r w:rsidRPr="00DA3E9B">
              <w:rPr>
                <w:rFonts w:ascii="方正黑体简体" w:eastAsia="方正黑体简体" w:hAnsi="黑体" w:hint="eastAsia"/>
                <w:b/>
                <w:spacing w:val="10"/>
                <w:w w:val="98"/>
              </w:rPr>
              <w:t>参与人员</w:t>
            </w:r>
          </w:p>
        </w:tc>
      </w:tr>
      <w:tr w:rsidR="00716992" w:rsidRPr="00DA3E9B" w14:paraId="260AC4B1" w14:textId="77777777" w:rsidTr="004B2C49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6C99" w14:textId="0286404B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第一学年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98F" w14:textId="77777777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第二学期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3614" w14:textId="36BE182D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财富管理通识课堂（项目下设8门课程，涵盖了疫情下上市公司相关问题、劳动用工、慈善基金法律风险防范等实物类，以及理财业务回顾与展望、资产配置、投资者适当性教育等知识类相关内容。）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8305" w14:textId="35B248EB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线上课程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23EC" w14:textId="13A43FA8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全体人员</w:t>
            </w:r>
          </w:p>
        </w:tc>
      </w:tr>
      <w:tr w:rsidR="00716992" w:rsidRPr="00DA3E9B" w14:paraId="3CA3D3EF" w14:textId="77777777" w:rsidTr="004B2C49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6452" w14:textId="77777777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第二学年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8626" w14:textId="77777777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第三学期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1C1F" w14:textId="0A9CEA84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财富管理知识课堂（项目内设11门课程，涵盖了家族信托、家族企业交流、客户关系管理、资管新规对财富管业务影响、反洗钱与财富管理等较为专业的实务内容。）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B392" w14:textId="40DD8B71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线上课程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A782" w14:textId="0E3B3E74" w:rsidR="00A04D56" w:rsidRPr="00DA3E9B" w:rsidRDefault="00A04D56" w:rsidP="001C67D1">
            <w:pPr>
              <w:spacing w:line="320" w:lineRule="exact"/>
              <w:jc w:val="center"/>
              <w:rPr>
                <w:rFonts w:ascii="仿宋" w:eastAsia="仿宋" w:hAnsi="仿宋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hint="eastAsia"/>
                <w:b/>
                <w:spacing w:val="10"/>
                <w:w w:val="98"/>
              </w:rPr>
              <w:t>全体人员</w:t>
            </w:r>
          </w:p>
        </w:tc>
      </w:tr>
    </w:tbl>
    <w:p w14:paraId="7D7F0505" w14:textId="0A642E90" w:rsidR="006E4D45" w:rsidRPr="00DA3E9B" w:rsidRDefault="00700DD1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3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、</w:t>
      </w:r>
      <w:r w:rsidR="006E4D45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提供校外</w:t>
      </w:r>
      <w:r w:rsidR="00E946B5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专业</w:t>
      </w:r>
      <w:r w:rsidR="006E4D45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导师</w:t>
      </w:r>
    </w:p>
    <w:p w14:paraId="7825BF12" w14:textId="0834E544" w:rsidR="00B7379A" w:rsidRPr="0042157F" w:rsidRDefault="009B2977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52BB3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合作单位</w:t>
      </w:r>
      <w:r w:rsidR="00006959" w:rsidRPr="00D52BB3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派遣</w:t>
      </w:r>
      <w:r w:rsidR="000C6D7E" w:rsidRPr="00D52BB3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行业专家作为业界导师</w:t>
      </w:r>
      <w:r w:rsidR="00D52BB3" w:rsidRPr="00D52BB3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，</w:t>
      </w:r>
      <w:r w:rsidR="00946642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业界导师主要负责</w:t>
      </w:r>
      <w:r w:rsidR="00946642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协同</w:t>
      </w:r>
      <w:r w:rsidR="00946642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校内导师共同指</w:t>
      </w:r>
      <w:r w:rsidR="00946642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导</w:t>
      </w:r>
      <w:r w:rsidR="00946642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学生，包括</w:t>
      </w:r>
      <w:r w:rsidR="00E46C5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职业指导、课题指导</w:t>
      </w:r>
      <w:r w:rsidR="00C4017C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、论文指导</w:t>
      </w:r>
      <w:r w:rsidR="00E46C5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等工作，</w:t>
      </w:r>
      <w:r w:rsidR="00946642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着重</w:t>
      </w:r>
      <w:r w:rsidR="006E4D45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培养其理论知识与实践水平相结合的能力，帮助学生们拓宽金融视野，引导学生</w:t>
      </w:r>
      <w:r w:rsidR="00006959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掌握财富管理</w:t>
      </w:r>
      <w:r w:rsidR="006E4D45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人才所需的综合素养，帮助学生合理规划职业发展方向。</w:t>
      </w:r>
      <w:r w:rsidR="00B7379A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业界导师</w:t>
      </w:r>
      <w:r w:rsidR="00B7379A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每学期至少进行</w:t>
      </w:r>
      <w:r w:rsidR="00B7379A" w:rsidRPr="0042157F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2</w:t>
      </w:r>
      <w:r w:rsidR="00B7379A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次面对面交流活动，完成</w:t>
      </w:r>
      <w:r w:rsidR="00B7379A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1</w:t>
      </w:r>
      <w:r w:rsidR="00B7379A" w:rsidRPr="0042157F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次前沿课题交流活动。</w:t>
      </w:r>
    </w:p>
    <w:p w14:paraId="2827F6E7" w14:textId="5F4C5BB1" w:rsidR="00AB51CF" w:rsidRPr="00DA3E9B" w:rsidRDefault="00E23801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4</w:t>
      </w:r>
      <w:r w:rsidR="00700DD1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、</w:t>
      </w:r>
      <w:r w:rsidR="00147909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提供实习机会</w:t>
      </w:r>
    </w:p>
    <w:p w14:paraId="4E3E86A9" w14:textId="4C12A43D" w:rsidR="00F0029F" w:rsidRPr="00DA3E9B" w:rsidRDefault="00F0029F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（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1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）实习项目</w:t>
      </w:r>
    </w:p>
    <w:p w14:paraId="7105F4D3" w14:textId="25DE6EDA" w:rsidR="00F0029F" w:rsidRPr="001C67D1" w:rsidRDefault="00A859C0" w:rsidP="00DA3E9B">
      <w:pPr>
        <w:widowControl w:val="0"/>
        <w:spacing w:line="590" w:lineRule="exact"/>
        <w:ind w:firstLineChars="200" w:firstLine="647"/>
        <w:jc w:val="both"/>
        <w:rPr>
          <w:rFonts w:ascii="仿宋" w:eastAsia="方正仿宋_GBK" w:hAnsi="仿宋" w:cstheme="minorBidi"/>
          <w:b/>
          <w:w w:val="98"/>
          <w:kern w:val="2"/>
          <w:sz w:val="33"/>
          <w:szCs w:val="33"/>
        </w:rPr>
      </w:pPr>
      <w:r w:rsidRPr="001C67D1">
        <w:rPr>
          <w:rFonts w:ascii="仿宋" w:eastAsia="方正仿宋_GBK" w:hAnsi="仿宋" w:cstheme="minorBidi" w:hint="eastAsia"/>
          <w:b/>
          <w:w w:val="98"/>
          <w:kern w:val="2"/>
          <w:sz w:val="33"/>
          <w:szCs w:val="33"/>
        </w:rPr>
        <w:t>合作</w:t>
      </w:r>
      <w:r w:rsidR="009B2977">
        <w:rPr>
          <w:rFonts w:ascii="仿宋" w:eastAsia="方正仿宋_GBK" w:hAnsi="仿宋" w:cstheme="minorBidi" w:hint="eastAsia"/>
          <w:b/>
          <w:w w:val="98"/>
          <w:kern w:val="2"/>
          <w:sz w:val="33"/>
          <w:szCs w:val="33"/>
        </w:rPr>
        <w:t>单位</w:t>
      </w:r>
      <w:r w:rsidR="00AB51CF" w:rsidRPr="001C67D1">
        <w:rPr>
          <w:rFonts w:ascii="仿宋" w:eastAsia="方正仿宋_GBK" w:hAnsi="仿宋" w:cstheme="minorBidi"/>
          <w:b/>
          <w:w w:val="98"/>
          <w:kern w:val="2"/>
          <w:sz w:val="33"/>
          <w:szCs w:val="33"/>
        </w:rPr>
        <w:t>将</w:t>
      </w:r>
      <w:r w:rsidR="00C02BEA" w:rsidRPr="001C67D1">
        <w:rPr>
          <w:rFonts w:ascii="仿宋" w:eastAsia="方正仿宋_GBK" w:hAnsi="仿宋" w:cstheme="minorBidi" w:hint="eastAsia"/>
          <w:b/>
          <w:w w:val="98"/>
          <w:kern w:val="2"/>
          <w:sz w:val="33"/>
          <w:szCs w:val="33"/>
        </w:rPr>
        <w:t>在寒暑假</w:t>
      </w:r>
      <w:r w:rsidR="00AB51CF" w:rsidRPr="001C67D1">
        <w:rPr>
          <w:rFonts w:ascii="仿宋" w:eastAsia="方正仿宋_GBK" w:hAnsi="仿宋" w:cstheme="minorBidi"/>
          <w:b/>
          <w:w w:val="98"/>
          <w:kern w:val="2"/>
          <w:sz w:val="33"/>
          <w:szCs w:val="33"/>
        </w:rPr>
        <w:t>为实验班学生提供实习机会，提高学生的实践能力和操作技能。</w:t>
      </w:r>
      <w:r w:rsidR="00F0029F" w:rsidRPr="001C67D1">
        <w:rPr>
          <w:rFonts w:ascii="仿宋" w:eastAsia="方正仿宋_GBK" w:hAnsi="仿宋" w:cstheme="minorBidi" w:hint="eastAsia"/>
          <w:b/>
          <w:w w:val="98"/>
          <w:kern w:val="2"/>
          <w:sz w:val="33"/>
          <w:szCs w:val="33"/>
        </w:rPr>
        <w:t>分别在第一、二、三学期</w:t>
      </w:r>
      <w:r w:rsidR="00147909" w:rsidRPr="001C67D1">
        <w:rPr>
          <w:rFonts w:ascii="仿宋" w:eastAsia="方正仿宋_GBK" w:hAnsi="仿宋" w:cstheme="minorBidi"/>
          <w:b/>
          <w:w w:val="98"/>
          <w:kern w:val="2"/>
          <w:sz w:val="33"/>
          <w:szCs w:val="33"/>
        </w:rPr>
        <w:t>以集中实践方式进行，</w:t>
      </w:r>
      <w:r w:rsidR="00F0029F" w:rsidRPr="001C67D1">
        <w:rPr>
          <w:rFonts w:ascii="仿宋" w:eastAsia="方正仿宋_GBK" w:hAnsi="仿宋" w:cstheme="minorBidi" w:hint="eastAsia"/>
          <w:b/>
          <w:w w:val="98"/>
          <w:kern w:val="2"/>
          <w:sz w:val="33"/>
          <w:szCs w:val="33"/>
        </w:rPr>
        <w:t>具体安排如下</w:t>
      </w:r>
      <w:r w:rsidR="00F72A0D" w:rsidRPr="001C67D1">
        <w:rPr>
          <w:rFonts w:ascii="仿宋" w:eastAsia="方正仿宋_GBK" w:hAnsi="仿宋" w:cstheme="minorBidi" w:hint="eastAsia"/>
          <w:b/>
          <w:w w:val="98"/>
          <w:kern w:val="2"/>
          <w:sz w:val="33"/>
          <w:szCs w:val="33"/>
        </w:rPr>
        <w:t>（实际安排根据具体情况调整）</w:t>
      </w:r>
      <w:r w:rsidR="00F0029F" w:rsidRPr="001C67D1">
        <w:rPr>
          <w:rFonts w:ascii="仿宋" w:eastAsia="方正仿宋_GBK" w:hAnsi="仿宋" w:cstheme="minorBidi" w:hint="eastAsia"/>
          <w:b/>
          <w:w w:val="98"/>
          <w:kern w:val="2"/>
          <w:sz w:val="33"/>
          <w:szCs w:val="33"/>
        </w:rPr>
        <w:t>：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56"/>
        <w:gridCol w:w="1266"/>
        <w:gridCol w:w="5244"/>
        <w:gridCol w:w="1843"/>
      </w:tblGrid>
      <w:tr w:rsidR="00716992" w:rsidRPr="00DA3E9B" w14:paraId="7B53CD48" w14:textId="77777777" w:rsidTr="004B2C49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256E" w14:textId="77777777" w:rsidR="00F0029F" w:rsidRPr="00DA3E9B" w:rsidRDefault="00F0029F" w:rsidP="00DA3E9B">
            <w:pPr>
              <w:spacing w:line="320" w:lineRule="exact"/>
              <w:jc w:val="center"/>
              <w:rPr>
                <w:rFonts w:ascii="方正黑体简体" w:eastAsia="方正黑体简体" w:hAnsi="黑体"/>
                <w:b/>
                <w:spacing w:val="10"/>
                <w:w w:val="98"/>
              </w:rPr>
            </w:pPr>
            <w:r w:rsidRPr="00DA3E9B">
              <w:rPr>
                <w:rFonts w:ascii="方正黑体简体" w:eastAsia="方正黑体简体" w:hAnsi="黑体" w:hint="eastAsia"/>
                <w:b/>
                <w:spacing w:val="10"/>
                <w:w w:val="98"/>
              </w:rPr>
              <w:t>学年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BAA9" w14:textId="77777777" w:rsidR="00F0029F" w:rsidRPr="0042157F" w:rsidRDefault="00F0029F" w:rsidP="00DA3E9B">
            <w:pPr>
              <w:spacing w:line="320" w:lineRule="exact"/>
              <w:jc w:val="center"/>
              <w:rPr>
                <w:rFonts w:ascii="方正黑体简体" w:eastAsia="方正黑体简体" w:hAnsi="黑体"/>
                <w:b/>
                <w:spacing w:val="10"/>
                <w:w w:val="98"/>
              </w:rPr>
            </w:pPr>
            <w:r w:rsidRPr="0042157F">
              <w:rPr>
                <w:rFonts w:ascii="方正黑体简体" w:eastAsia="方正黑体简体" w:hAnsi="黑体" w:hint="eastAsia"/>
                <w:b/>
                <w:spacing w:val="10"/>
                <w:w w:val="98"/>
              </w:rPr>
              <w:t>学期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CD19" w14:textId="22626EBD" w:rsidR="00F0029F" w:rsidRPr="0042157F" w:rsidRDefault="00F0029F" w:rsidP="00DA3E9B">
            <w:pPr>
              <w:spacing w:line="320" w:lineRule="exact"/>
              <w:jc w:val="center"/>
              <w:rPr>
                <w:rFonts w:ascii="方正黑体简体" w:eastAsia="方正黑体简体" w:hAnsi="黑体"/>
                <w:b/>
                <w:spacing w:val="10"/>
                <w:w w:val="98"/>
              </w:rPr>
            </w:pPr>
            <w:r w:rsidRPr="0042157F">
              <w:rPr>
                <w:rFonts w:ascii="方正黑体简体" w:eastAsia="方正黑体简体" w:hAnsi="黑体" w:hint="eastAsia"/>
                <w:b/>
                <w:spacing w:val="10"/>
                <w:w w:val="98"/>
              </w:rPr>
              <w:t>实习项目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84C2" w14:textId="77777777" w:rsidR="00F0029F" w:rsidRPr="0042157F" w:rsidRDefault="00F0029F" w:rsidP="00DA3E9B">
            <w:pPr>
              <w:spacing w:line="320" w:lineRule="exact"/>
              <w:jc w:val="center"/>
              <w:rPr>
                <w:rFonts w:ascii="方正黑体简体" w:eastAsia="方正黑体简体" w:hAnsi="黑体"/>
                <w:b/>
                <w:spacing w:val="10"/>
                <w:w w:val="98"/>
              </w:rPr>
            </w:pPr>
            <w:r w:rsidRPr="0042157F">
              <w:rPr>
                <w:rFonts w:ascii="方正黑体简体" w:eastAsia="方正黑体简体" w:hAnsi="黑体" w:hint="eastAsia"/>
                <w:b/>
                <w:spacing w:val="10"/>
                <w:w w:val="98"/>
              </w:rPr>
              <w:t>参与人员</w:t>
            </w:r>
          </w:p>
        </w:tc>
      </w:tr>
      <w:tr w:rsidR="00716992" w:rsidRPr="00DA3E9B" w14:paraId="54C418EC" w14:textId="77777777" w:rsidTr="004B2C49">
        <w:trPr>
          <w:trHeight w:val="2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735F2" w14:textId="77777777" w:rsidR="00F0029F" w:rsidRPr="0042157F" w:rsidRDefault="00F0029F" w:rsidP="00DA3E9B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42157F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第一学年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93F" w14:textId="1D26BBA8" w:rsidR="00F0029F" w:rsidRPr="0042157F" w:rsidRDefault="00F0029F" w:rsidP="00DA3E9B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42157F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第一学期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51AE" w14:textId="243D9EA7" w:rsidR="00F0029F" w:rsidRPr="0042157F" w:rsidRDefault="00F0029F" w:rsidP="00DA3E9B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42157F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寒假实习（形成财富管理案例报告或实习体会报告）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9C2" w14:textId="7386D73F" w:rsidR="00F0029F" w:rsidRPr="0042157F" w:rsidRDefault="00D52BB3" w:rsidP="00DA3E9B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42157F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项目学生</w:t>
            </w:r>
          </w:p>
        </w:tc>
      </w:tr>
      <w:tr w:rsidR="00716992" w:rsidRPr="00DA3E9B" w14:paraId="5C5561DC" w14:textId="77777777" w:rsidTr="004B2C49">
        <w:trPr>
          <w:trHeight w:val="20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9B9F" w14:textId="77777777" w:rsidR="00F0029F" w:rsidRPr="0042157F" w:rsidRDefault="00F0029F" w:rsidP="00DA3E9B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2331" w14:textId="30D892FD" w:rsidR="00F0029F" w:rsidRPr="0042157F" w:rsidRDefault="00F0029F" w:rsidP="00DA3E9B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42157F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第二学期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CF2B" w14:textId="79273FAB" w:rsidR="00F0029F" w:rsidRPr="0042157F" w:rsidRDefault="00F0029F" w:rsidP="00DA3E9B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42157F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暑假实习（形成财富管理案例报告或实习心得体会报告）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A6D1" w14:textId="465CD8A7" w:rsidR="00F0029F" w:rsidRPr="0042157F" w:rsidRDefault="00D52BB3" w:rsidP="00DA3E9B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42157F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项目学生</w:t>
            </w:r>
          </w:p>
        </w:tc>
      </w:tr>
      <w:tr w:rsidR="00716992" w:rsidRPr="00DA3E9B" w14:paraId="0E7E044B" w14:textId="77777777" w:rsidTr="004B2C49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0096" w14:textId="77777777" w:rsidR="00F0029F" w:rsidRPr="0042157F" w:rsidRDefault="00F0029F" w:rsidP="00DA3E9B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42157F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lastRenderedPageBreak/>
              <w:t>第二学年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2EB7" w14:textId="77777777" w:rsidR="00F0029F" w:rsidRPr="0042157F" w:rsidRDefault="00F0029F" w:rsidP="00DA3E9B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42157F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第三学期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137A" w14:textId="197693C1" w:rsidR="00F0029F" w:rsidRPr="0042157F" w:rsidRDefault="00F0029F" w:rsidP="00DA3E9B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42157F">
              <w:rPr>
                <w:rFonts w:ascii="仿宋" w:eastAsia="仿宋" w:hAnsi="仿宋" w:cs="彩虹小标宋"/>
                <w:b/>
                <w:spacing w:val="10"/>
                <w:w w:val="98"/>
              </w:rPr>
              <w:t>寒假实习（有针对性提供更多偏向于财富管理与私人银行业务实践的实习内容）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7BC4" w14:textId="1627256C" w:rsidR="00F0029F" w:rsidRPr="0042157F" w:rsidRDefault="00A859C0" w:rsidP="00DA3E9B">
            <w:pPr>
              <w:spacing w:line="320" w:lineRule="exact"/>
              <w:jc w:val="center"/>
              <w:rPr>
                <w:rFonts w:ascii="仿宋" w:eastAsia="仿宋" w:hAnsi="仿宋" w:cs="彩虹小标宋"/>
                <w:b/>
                <w:spacing w:val="10"/>
                <w:w w:val="98"/>
              </w:rPr>
            </w:pPr>
            <w:r w:rsidRPr="0042157F">
              <w:rPr>
                <w:rFonts w:ascii="仿宋" w:eastAsia="仿宋" w:hAnsi="仿宋" w:cs="彩虹小标宋" w:hint="eastAsia"/>
                <w:b/>
                <w:spacing w:val="10"/>
                <w:w w:val="98"/>
              </w:rPr>
              <w:t>有就业意向的同学</w:t>
            </w:r>
          </w:p>
        </w:tc>
      </w:tr>
    </w:tbl>
    <w:p w14:paraId="5FDC51C8" w14:textId="4950F46D" w:rsidR="00F0029F" w:rsidRPr="00DA3E9B" w:rsidRDefault="00F0029F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（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2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）实习生选拔</w:t>
      </w:r>
    </w:p>
    <w:p w14:paraId="0A7A2B63" w14:textId="77777777" w:rsidR="00B7379A" w:rsidRPr="00DA3E9B" w:rsidRDefault="00F0029F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实习</w:t>
      </w:r>
      <w:r w:rsidR="00B7379A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项目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以自愿申报、择优选取为原则</w:t>
      </w:r>
      <w:r w:rsidR="00B7379A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。</w:t>
      </w:r>
    </w:p>
    <w:p w14:paraId="4429D109" w14:textId="2308C12D" w:rsidR="00F0029F" w:rsidRPr="00DA3E9B" w:rsidRDefault="00F0029F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依据学业成绩、</w:t>
      </w:r>
      <w:r w:rsidR="00A859C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合作</w:t>
      </w:r>
      <w:r w:rsidR="009B2977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单位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联合培养</w:t>
      </w:r>
      <w:r w:rsidR="00E73709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项目</w:t>
      </w:r>
      <w:r w:rsidR="00B7379A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考察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情况</w:t>
      </w:r>
      <w:r w:rsidR="00B7379A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、</w:t>
      </w:r>
      <w:r w:rsidR="009B2977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单位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用人标准契合度来</w:t>
      </w:r>
      <w:r w:rsidR="00B7379A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最终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确定获得实习机会的人选。</w:t>
      </w:r>
    </w:p>
    <w:p w14:paraId="6FF25E85" w14:textId="77777777" w:rsidR="00B7379A" w:rsidRPr="00DA3E9B" w:rsidRDefault="00B7379A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（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3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）实习成果</w:t>
      </w:r>
    </w:p>
    <w:p w14:paraId="73A1C587" w14:textId="00350EF6" w:rsidR="00AB51CF" w:rsidRPr="00DA3E9B" w:rsidRDefault="00147909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实习结束后，</w:t>
      </w:r>
      <w:r w:rsidR="00F0029F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参与实习同学</w:t>
      </w:r>
      <w:r w:rsidR="00C02BEA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形成财富管理案例报告或实习心得体会报告</w:t>
      </w:r>
      <w:r w:rsidR="00C02BEA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，</w:t>
      </w: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采用</w:t>
      </w: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PPT</w:t>
      </w: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进行汇报、答辩，综合考核并给定成绩。</w:t>
      </w:r>
    </w:p>
    <w:p w14:paraId="0909941C" w14:textId="687E1A9D" w:rsidR="00AB51CF" w:rsidRPr="00DA3E9B" w:rsidRDefault="0042157F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5</w:t>
      </w:r>
      <w:r w:rsidR="00700DD1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、</w:t>
      </w:r>
      <w:r w:rsidR="00AB51CF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提供专项奖学金</w:t>
      </w:r>
      <w:r w:rsidR="00B7379A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（每学年评选一次）</w:t>
      </w:r>
    </w:p>
    <w:p w14:paraId="46FFFDA3" w14:textId="4ACD4948" w:rsidR="00B7379A" w:rsidRPr="00DA3E9B" w:rsidRDefault="00B7379A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（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1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）评选标准</w:t>
      </w:r>
    </w:p>
    <w:p w14:paraId="538FBA7C" w14:textId="250D8E62" w:rsidR="00F0029F" w:rsidRPr="00DA3E9B" w:rsidRDefault="00B06F44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依据学业成绩</w:t>
      </w:r>
      <w:r w:rsidR="00A859C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、联合</w:t>
      </w:r>
      <w:r w:rsidR="00B7379A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培养体系考察情况</w:t>
      </w:r>
      <w:r w:rsidR="00F0029F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，</w:t>
      </w:r>
      <w:r w:rsidR="00B7379A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择优选拔。具体考察项目如下：</w:t>
      </w:r>
    </w:p>
    <w:tbl>
      <w:tblPr>
        <w:tblStyle w:val="afff9"/>
        <w:tblW w:w="7792" w:type="dxa"/>
        <w:jc w:val="center"/>
        <w:tblLook w:val="04A0" w:firstRow="1" w:lastRow="0" w:firstColumn="1" w:lastColumn="0" w:noHBand="0" w:noVBand="1"/>
      </w:tblPr>
      <w:tblGrid>
        <w:gridCol w:w="3256"/>
        <w:gridCol w:w="4536"/>
      </w:tblGrid>
      <w:tr w:rsidR="00716992" w:rsidRPr="00DA3E9B" w14:paraId="664D2411" w14:textId="77777777" w:rsidTr="00DA3E9B">
        <w:trPr>
          <w:trHeight w:val="20"/>
          <w:jc w:val="center"/>
        </w:trPr>
        <w:tc>
          <w:tcPr>
            <w:tcW w:w="3256" w:type="dxa"/>
          </w:tcPr>
          <w:p w14:paraId="49EE3509" w14:textId="3A4F2AA8" w:rsidR="00B7379A" w:rsidRPr="00DA3E9B" w:rsidRDefault="00B7379A" w:rsidP="00DA3E9B">
            <w:pPr>
              <w:spacing w:line="320" w:lineRule="exact"/>
              <w:jc w:val="center"/>
              <w:rPr>
                <w:rFonts w:ascii="方正黑体简体" w:eastAsia="方正黑体简体" w:cs="Times New Roman"/>
                <w:b/>
                <w:bCs/>
                <w:spacing w:val="10"/>
                <w:w w:val="98"/>
              </w:rPr>
            </w:pPr>
            <w:r w:rsidRPr="00DA3E9B">
              <w:rPr>
                <w:rFonts w:ascii="方正黑体简体" w:eastAsia="方正黑体简体" w:cs="Times New Roman" w:hint="eastAsia"/>
                <w:b/>
                <w:bCs/>
                <w:spacing w:val="10"/>
                <w:w w:val="98"/>
              </w:rPr>
              <w:t>考察类别</w:t>
            </w:r>
          </w:p>
        </w:tc>
        <w:tc>
          <w:tcPr>
            <w:tcW w:w="4536" w:type="dxa"/>
          </w:tcPr>
          <w:p w14:paraId="52756592" w14:textId="1F1A3B46" w:rsidR="00B7379A" w:rsidRPr="00DA3E9B" w:rsidRDefault="00B7379A" w:rsidP="00DA3E9B">
            <w:pPr>
              <w:spacing w:line="320" w:lineRule="exact"/>
              <w:jc w:val="center"/>
              <w:rPr>
                <w:rFonts w:ascii="方正黑体简体" w:eastAsia="方正黑体简体" w:cs="Times New Roman"/>
                <w:b/>
                <w:bCs/>
                <w:spacing w:val="10"/>
                <w:w w:val="98"/>
              </w:rPr>
            </w:pPr>
            <w:r w:rsidRPr="00DA3E9B">
              <w:rPr>
                <w:rFonts w:ascii="方正黑体简体" w:eastAsia="方正黑体简体" w:cs="Times New Roman" w:hint="eastAsia"/>
                <w:b/>
                <w:bCs/>
                <w:spacing w:val="10"/>
                <w:w w:val="98"/>
              </w:rPr>
              <w:t>具体项目</w:t>
            </w:r>
          </w:p>
        </w:tc>
      </w:tr>
      <w:tr w:rsidR="00716992" w:rsidRPr="00DA3E9B" w14:paraId="07C0D139" w14:textId="77777777" w:rsidTr="00DA3E9B">
        <w:trPr>
          <w:trHeight w:val="20"/>
          <w:jc w:val="center"/>
        </w:trPr>
        <w:tc>
          <w:tcPr>
            <w:tcW w:w="3256" w:type="dxa"/>
          </w:tcPr>
          <w:p w14:paraId="386D98E3" w14:textId="792C3E7D" w:rsidR="00B7379A" w:rsidRPr="00DA3E9B" w:rsidRDefault="00B7379A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学院考核项目</w:t>
            </w:r>
          </w:p>
        </w:tc>
        <w:tc>
          <w:tcPr>
            <w:tcW w:w="4536" w:type="dxa"/>
          </w:tcPr>
          <w:p w14:paraId="5F8F07D7" w14:textId="2DD4389A" w:rsidR="00B7379A" w:rsidRPr="00DA3E9B" w:rsidRDefault="00B7379A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占比5</w:t>
            </w:r>
            <w:r w:rsidRPr="00DA3E9B">
              <w:rPr>
                <w:rFonts w:ascii="仿宋" w:eastAsia="仿宋" w:hAnsi="仿宋" w:cs="Times New Roman"/>
                <w:b/>
                <w:spacing w:val="10"/>
                <w:w w:val="98"/>
              </w:rPr>
              <w:t>0%</w:t>
            </w:r>
          </w:p>
        </w:tc>
      </w:tr>
      <w:tr w:rsidR="00716992" w:rsidRPr="00DA3E9B" w14:paraId="36CCB821" w14:textId="77777777" w:rsidTr="00DA3E9B">
        <w:trPr>
          <w:trHeight w:val="20"/>
          <w:jc w:val="center"/>
        </w:trPr>
        <w:tc>
          <w:tcPr>
            <w:tcW w:w="3256" w:type="dxa"/>
            <w:vMerge w:val="restart"/>
            <w:vAlign w:val="center"/>
          </w:tcPr>
          <w:p w14:paraId="0B2723FE" w14:textId="11CDCFF8" w:rsidR="00101E5F" w:rsidRPr="00DA3E9B" w:rsidRDefault="00A859C0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联合</w:t>
            </w:r>
            <w:r w:rsidR="00101E5F" w:rsidRPr="00DA3E9B"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培养体系考核项目</w:t>
            </w:r>
          </w:p>
        </w:tc>
        <w:tc>
          <w:tcPr>
            <w:tcW w:w="4536" w:type="dxa"/>
          </w:tcPr>
          <w:p w14:paraId="779C8829" w14:textId="6C475CD4" w:rsidR="00101E5F" w:rsidRPr="00DA3E9B" w:rsidRDefault="00101E5F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专业素质讲座心得体会</w:t>
            </w:r>
          </w:p>
        </w:tc>
      </w:tr>
      <w:tr w:rsidR="00716992" w:rsidRPr="00DA3E9B" w14:paraId="59BA3803" w14:textId="77777777" w:rsidTr="00DA3E9B">
        <w:trPr>
          <w:trHeight w:val="20"/>
          <w:jc w:val="center"/>
        </w:trPr>
        <w:tc>
          <w:tcPr>
            <w:tcW w:w="3256" w:type="dxa"/>
            <w:vMerge/>
          </w:tcPr>
          <w:p w14:paraId="66C09584" w14:textId="0D8B0327" w:rsidR="00101E5F" w:rsidRPr="00DA3E9B" w:rsidRDefault="00101E5F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</w:p>
        </w:tc>
        <w:tc>
          <w:tcPr>
            <w:tcW w:w="4536" w:type="dxa"/>
          </w:tcPr>
          <w:p w14:paraId="0534C665" w14:textId="2CE92100" w:rsidR="00101E5F" w:rsidRPr="00DA3E9B" w:rsidRDefault="00101E5F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Times New Roman"/>
                <w:b/>
                <w:spacing w:val="10"/>
                <w:w w:val="98"/>
              </w:rPr>
              <w:t>专业实务课程</w:t>
            </w:r>
            <w:r w:rsidRPr="00DA3E9B"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得分</w:t>
            </w:r>
          </w:p>
        </w:tc>
      </w:tr>
      <w:tr w:rsidR="00716992" w:rsidRPr="00DA3E9B" w14:paraId="3EF1B73A" w14:textId="77777777" w:rsidTr="00DA3E9B">
        <w:trPr>
          <w:trHeight w:val="20"/>
          <w:jc w:val="center"/>
        </w:trPr>
        <w:tc>
          <w:tcPr>
            <w:tcW w:w="3256" w:type="dxa"/>
            <w:vMerge/>
          </w:tcPr>
          <w:p w14:paraId="51936B08" w14:textId="77777777" w:rsidR="00101E5F" w:rsidRPr="00DA3E9B" w:rsidRDefault="00101E5F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</w:p>
        </w:tc>
        <w:tc>
          <w:tcPr>
            <w:tcW w:w="4536" w:type="dxa"/>
          </w:tcPr>
          <w:p w14:paraId="1F7DFA22" w14:textId="3A3AB4BD" w:rsidR="00101E5F" w:rsidRPr="00DA3E9B" w:rsidRDefault="00101E5F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校外导师活动参与情况</w:t>
            </w:r>
          </w:p>
        </w:tc>
      </w:tr>
      <w:tr w:rsidR="00716992" w:rsidRPr="00DA3E9B" w14:paraId="73F6488F" w14:textId="77777777" w:rsidTr="00DA3E9B">
        <w:trPr>
          <w:trHeight w:val="20"/>
          <w:jc w:val="center"/>
        </w:trPr>
        <w:tc>
          <w:tcPr>
            <w:tcW w:w="3256" w:type="dxa"/>
            <w:vMerge/>
          </w:tcPr>
          <w:p w14:paraId="65CA6B6B" w14:textId="77777777" w:rsidR="00101E5F" w:rsidRPr="00DA3E9B" w:rsidRDefault="00101E5F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</w:p>
        </w:tc>
        <w:tc>
          <w:tcPr>
            <w:tcW w:w="4536" w:type="dxa"/>
          </w:tcPr>
          <w:p w14:paraId="2187DB56" w14:textId="2F10FE89" w:rsidR="00101E5F" w:rsidRPr="00DA3E9B" w:rsidRDefault="00101E5F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实习参与情况</w:t>
            </w:r>
          </w:p>
        </w:tc>
      </w:tr>
      <w:tr w:rsidR="00716992" w:rsidRPr="00DA3E9B" w14:paraId="7D063E29" w14:textId="77777777" w:rsidTr="00DA3E9B">
        <w:trPr>
          <w:trHeight w:val="20"/>
          <w:jc w:val="center"/>
        </w:trPr>
        <w:tc>
          <w:tcPr>
            <w:tcW w:w="3256" w:type="dxa"/>
            <w:vMerge/>
          </w:tcPr>
          <w:p w14:paraId="2DA9893F" w14:textId="77777777" w:rsidR="00101E5F" w:rsidRPr="00DA3E9B" w:rsidRDefault="00101E5F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</w:p>
        </w:tc>
        <w:tc>
          <w:tcPr>
            <w:tcW w:w="4536" w:type="dxa"/>
          </w:tcPr>
          <w:p w14:paraId="5C03133F" w14:textId="774546D9" w:rsidR="00101E5F" w:rsidRPr="00DA3E9B" w:rsidRDefault="00101E5F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实务课题研究情况</w:t>
            </w:r>
          </w:p>
        </w:tc>
      </w:tr>
    </w:tbl>
    <w:p w14:paraId="764F7AD4" w14:textId="29FE07DD" w:rsidR="00B7379A" w:rsidRPr="00DA3E9B" w:rsidRDefault="00101E5F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奖学金获得者</w:t>
      </w:r>
      <w:r w:rsidR="00A859C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合作</w:t>
      </w:r>
      <w:r w:rsidR="009B2977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单位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及金融学院根据以上考察项目综合评定确定。</w:t>
      </w:r>
    </w:p>
    <w:p w14:paraId="5BDD3347" w14:textId="7676C7DE" w:rsidR="00B7379A" w:rsidRPr="00DA3E9B" w:rsidRDefault="00B7379A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（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2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）奖项设置</w:t>
      </w:r>
    </w:p>
    <w:tbl>
      <w:tblPr>
        <w:tblStyle w:val="afff9"/>
        <w:tblW w:w="8359" w:type="dxa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3119"/>
      </w:tblGrid>
      <w:tr w:rsidR="00716992" w:rsidRPr="00DA3E9B" w14:paraId="268CEDF7" w14:textId="77777777" w:rsidTr="00DA3E9B">
        <w:trPr>
          <w:jc w:val="center"/>
        </w:trPr>
        <w:tc>
          <w:tcPr>
            <w:tcW w:w="1980" w:type="dxa"/>
          </w:tcPr>
          <w:p w14:paraId="17825208" w14:textId="4EF2AD80" w:rsidR="00B7379A" w:rsidRPr="00DA3E9B" w:rsidRDefault="00B7379A" w:rsidP="00DA3E9B">
            <w:pPr>
              <w:spacing w:line="320" w:lineRule="exact"/>
              <w:jc w:val="center"/>
              <w:rPr>
                <w:rFonts w:ascii="方正黑体简体" w:eastAsia="方正黑体简体" w:cs="Times New Roman"/>
                <w:b/>
                <w:bCs/>
                <w:spacing w:val="10"/>
                <w:w w:val="98"/>
              </w:rPr>
            </w:pPr>
            <w:r w:rsidRPr="00DA3E9B">
              <w:rPr>
                <w:rFonts w:ascii="方正黑体简体" w:eastAsia="方正黑体简体" w:cs="Times New Roman" w:hint="eastAsia"/>
                <w:b/>
                <w:bCs/>
                <w:spacing w:val="10"/>
                <w:w w:val="98"/>
              </w:rPr>
              <w:t>奖项</w:t>
            </w:r>
          </w:p>
        </w:tc>
        <w:tc>
          <w:tcPr>
            <w:tcW w:w="3260" w:type="dxa"/>
          </w:tcPr>
          <w:p w14:paraId="7D91B0AE" w14:textId="24D59E46" w:rsidR="00B7379A" w:rsidRPr="00DA3E9B" w:rsidRDefault="00B7379A" w:rsidP="00DA3E9B">
            <w:pPr>
              <w:spacing w:line="320" w:lineRule="exact"/>
              <w:jc w:val="center"/>
              <w:rPr>
                <w:rFonts w:ascii="方正黑体简体" w:eastAsia="方正黑体简体" w:cs="Times New Roman"/>
                <w:b/>
                <w:bCs/>
                <w:spacing w:val="10"/>
                <w:w w:val="98"/>
              </w:rPr>
            </w:pPr>
            <w:r w:rsidRPr="00DA3E9B">
              <w:rPr>
                <w:rFonts w:ascii="方正黑体简体" w:eastAsia="方正黑体简体" w:cs="Times New Roman" w:hint="eastAsia"/>
                <w:b/>
                <w:bCs/>
                <w:spacing w:val="10"/>
                <w:w w:val="98"/>
              </w:rPr>
              <w:t>奖金（元）</w:t>
            </w:r>
          </w:p>
        </w:tc>
        <w:tc>
          <w:tcPr>
            <w:tcW w:w="3119" w:type="dxa"/>
          </w:tcPr>
          <w:p w14:paraId="5933F0C1" w14:textId="2FB87454" w:rsidR="00B7379A" w:rsidRPr="00DA3E9B" w:rsidRDefault="0042157F" w:rsidP="00DA3E9B">
            <w:pPr>
              <w:spacing w:line="320" w:lineRule="exact"/>
              <w:jc w:val="center"/>
              <w:rPr>
                <w:rFonts w:ascii="方正黑体简体" w:eastAsia="方正黑体简体" w:cs="Times New Roman"/>
                <w:b/>
                <w:bCs/>
                <w:spacing w:val="10"/>
                <w:w w:val="98"/>
              </w:rPr>
            </w:pPr>
            <w:r>
              <w:rPr>
                <w:rFonts w:ascii="方正黑体简体" w:eastAsia="方正黑体简体" w:cs="Times New Roman" w:hint="eastAsia"/>
                <w:b/>
                <w:bCs/>
                <w:spacing w:val="10"/>
                <w:w w:val="98"/>
              </w:rPr>
              <w:t>名额</w:t>
            </w:r>
          </w:p>
        </w:tc>
      </w:tr>
      <w:tr w:rsidR="00716992" w:rsidRPr="00DA3E9B" w14:paraId="40FB50F3" w14:textId="77777777" w:rsidTr="00DA3E9B">
        <w:trPr>
          <w:jc w:val="center"/>
        </w:trPr>
        <w:tc>
          <w:tcPr>
            <w:tcW w:w="1980" w:type="dxa"/>
          </w:tcPr>
          <w:p w14:paraId="0791E3C4" w14:textId="08983EE9" w:rsidR="00B7379A" w:rsidRPr="00DA3E9B" w:rsidRDefault="00B7379A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一等奖学金</w:t>
            </w:r>
          </w:p>
        </w:tc>
        <w:tc>
          <w:tcPr>
            <w:tcW w:w="3260" w:type="dxa"/>
          </w:tcPr>
          <w:p w14:paraId="02DB912D" w14:textId="7B5EDC3F" w:rsidR="00B7379A" w:rsidRPr="00DA3E9B" w:rsidRDefault="00B7379A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3</w:t>
            </w:r>
            <w:r w:rsidRPr="00DA3E9B">
              <w:rPr>
                <w:rFonts w:ascii="仿宋" w:eastAsia="仿宋" w:hAnsi="仿宋" w:cs="Times New Roman"/>
                <w:b/>
                <w:spacing w:val="10"/>
                <w:w w:val="98"/>
              </w:rPr>
              <w:t>000</w:t>
            </w:r>
          </w:p>
        </w:tc>
        <w:tc>
          <w:tcPr>
            <w:tcW w:w="3119" w:type="dxa"/>
          </w:tcPr>
          <w:p w14:paraId="3C5D1CF3" w14:textId="1636B6A1" w:rsidR="00B7379A" w:rsidRPr="00DA3E9B" w:rsidRDefault="009C0684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待定</w:t>
            </w:r>
          </w:p>
        </w:tc>
      </w:tr>
      <w:tr w:rsidR="00716992" w:rsidRPr="00DA3E9B" w14:paraId="618A1135" w14:textId="77777777" w:rsidTr="00DA3E9B">
        <w:trPr>
          <w:jc w:val="center"/>
        </w:trPr>
        <w:tc>
          <w:tcPr>
            <w:tcW w:w="1980" w:type="dxa"/>
          </w:tcPr>
          <w:p w14:paraId="045D522C" w14:textId="10807667" w:rsidR="00B7379A" w:rsidRPr="00DA3E9B" w:rsidRDefault="00B7379A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二等奖学金</w:t>
            </w:r>
          </w:p>
        </w:tc>
        <w:tc>
          <w:tcPr>
            <w:tcW w:w="3260" w:type="dxa"/>
          </w:tcPr>
          <w:p w14:paraId="0B2617F0" w14:textId="2FF0D1CD" w:rsidR="00B7379A" w:rsidRPr="00DA3E9B" w:rsidRDefault="00B7379A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2</w:t>
            </w:r>
            <w:r w:rsidRPr="00DA3E9B">
              <w:rPr>
                <w:rFonts w:ascii="仿宋" w:eastAsia="仿宋" w:hAnsi="仿宋" w:cs="Times New Roman"/>
                <w:b/>
                <w:spacing w:val="10"/>
                <w:w w:val="98"/>
              </w:rPr>
              <w:t>500</w:t>
            </w:r>
          </w:p>
        </w:tc>
        <w:tc>
          <w:tcPr>
            <w:tcW w:w="3119" w:type="dxa"/>
          </w:tcPr>
          <w:p w14:paraId="4F70FD45" w14:textId="11847C62" w:rsidR="00B7379A" w:rsidRPr="00DA3E9B" w:rsidRDefault="009C0684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待定</w:t>
            </w:r>
          </w:p>
        </w:tc>
      </w:tr>
      <w:tr w:rsidR="00716992" w:rsidRPr="00DA3E9B" w14:paraId="2E7C8EA0" w14:textId="77777777" w:rsidTr="00DA3E9B">
        <w:trPr>
          <w:jc w:val="center"/>
        </w:trPr>
        <w:tc>
          <w:tcPr>
            <w:tcW w:w="1980" w:type="dxa"/>
          </w:tcPr>
          <w:p w14:paraId="4AA34710" w14:textId="3B87F0B2" w:rsidR="00B7379A" w:rsidRPr="00DA3E9B" w:rsidRDefault="00B7379A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三等奖学金</w:t>
            </w:r>
          </w:p>
        </w:tc>
        <w:tc>
          <w:tcPr>
            <w:tcW w:w="3260" w:type="dxa"/>
          </w:tcPr>
          <w:p w14:paraId="74EA18A9" w14:textId="1D87ABFB" w:rsidR="00B7379A" w:rsidRPr="00DA3E9B" w:rsidRDefault="00B7379A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 w:rsidRPr="00DA3E9B"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2</w:t>
            </w:r>
            <w:r w:rsidRPr="00DA3E9B">
              <w:rPr>
                <w:rFonts w:ascii="仿宋" w:eastAsia="仿宋" w:hAnsi="仿宋" w:cs="Times New Roman"/>
                <w:b/>
                <w:spacing w:val="10"/>
                <w:w w:val="98"/>
              </w:rPr>
              <w:t>000</w:t>
            </w:r>
          </w:p>
        </w:tc>
        <w:tc>
          <w:tcPr>
            <w:tcW w:w="3119" w:type="dxa"/>
          </w:tcPr>
          <w:p w14:paraId="53C10228" w14:textId="22A47EAA" w:rsidR="00B7379A" w:rsidRPr="00DA3E9B" w:rsidRDefault="009C0684" w:rsidP="00DA3E9B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pacing w:val="10"/>
                <w:w w:val="98"/>
              </w:rPr>
            </w:pPr>
            <w:r>
              <w:rPr>
                <w:rFonts w:ascii="仿宋" w:eastAsia="仿宋" w:hAnsi="仿宋" w:cs="Times New Roman" w:hint="eastAsia"/>
                <w:b/>
                <w:spacing w:val="10"/>
                <w:w w:val="98"/>
              </w:rPr>
              <w:t>待定</w:t>
            </w:r>
          </w:p>
        </w:tc>
      </w:tr>
    </w:tbl>
    <w:p w14:paraId="6795CEA1" w14:textId="213B6132" w:rsidR="006E4D45" w:rsidRPr="00DA3E9B" w:rsidRDefault="00700DD1" w:rsidP="00DA3E9B">
      <w:pPr>
        <w:pStyle w:val="32"/>
        <w:keepNext w:val="0"/>
        <w:keepLines w:val="0"/>
        <w:spacing w:before="0" w:after="0" w:line="590" w:lineRule="exact"/>
        <w:ind w:left="0" w:firstLineChars="200" w:firstLine="687"/>
        <w:rPr>
          <w:rFonts w:ascii="方正楷体简体" w:eastAsia="方正楷体简体" w:hAnsi="仿宋"/>
          <w:bCs w:val="0"/>
          <w:spacing w:val="10"/>
          <w:w w:val="98"/>
          <w:sz w:val="33"/>
          <w:szCs w:val="33"/>
        </w:rPr>
      </w:pPr>
      <w:r w:rsidRPr="00DA3E9B">
        <w:rPr>
          <w:rFonts w:ascii="方正楷体简体" w:eastAsia="方正楷体简体" w:hAnsi="仿宋" w:hint="eastAsia"/>
          <w:bCs w:val="0"/>
          <w:spacing w:val="10"/>
          <w:w w:val="98"/>
          <w:sz w:val="33"/>
          <w:szCs w:val="33"/>
        </w:rPr>
        <w:lastRenderedPageBreak/>
        <w:t>（二）</w:t>
      </w:r>
      <w:r w:rsidR="00B37EA3" w:rsidRPr="00DA3E9B">
        <w:rPr>
          <w:rFonts w:ascii="方正楷体简体" w:eastAsia="方正楷体简体" w:hAnsi="仿宋" w:hint="eastAsia"/>
          <w:bCs w:val="0"/>
          <w:spacing w:val="10"/>
          <w:w w:val="98"/>
          <w:sz w:val="33"/>
          <w:szCs w:val="33"/>
        </w:rPr>
        <w:t>学院培养方式</w:t>
      </w:r>
    </w:p>
    <w:p w14:paraId="2EF87D8C" w14:textId="6EC80024" w:rsidR="00AB51CF" w:rsidRPr="00DA3E9B" w:rsidRDefault="00700DD1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1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、</w:t>
      </w:r>
      <w:r w:rsidR="006E4D45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人才</w:t>
      </w:r>
      <w:r w:rsidR="004D5846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定点</w:t>
      </w:r>
      <w:r w:rsidR="006E4D45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培养</w:t>
      </w:r>
    </w:p>
    <w:p w14:paraId="42D27633" w14:textId="06D1FB3A" w:rsidR="00AB51CF" w:rsidRPr="00DA3E9B" w:rsidRDefault="00F72A0D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围绕建设特色鲜明高水平研究型财经大学的战略目标，结合西南财经大学丰富优渥的校友资源和专业资源，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与</w:t>
      </w:r>
      <w:r w:rsidR="009B2977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单位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联合定点培养</w:t>
      </w: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掌握扎实的金融、经济、法律知识，掌握沟通与营销技巧，具备团队管理艺术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，</w:t>
      </w: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能运用大数据和人工智能等现代科技手段进行财富管理和规划、实施恰当的资产配置和风险管理，具有创造性思维和国际化视野的复合型卓越人才</w:t>
      </w:r>
      <w:r w:rsidR="00691A9D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，实现学生职业素质与行业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需求无缝对接</w:t>
      </w:r>
      <w:r w:rsidR="00574AC8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。</w:t>
      </w:r>
    </w:p>
    <w:p w14:paraId="4B38AE07" w14:textId="0C4B0288" w:rsidR="00AA04AC" w:rsidRPr="00DA3E9B" w:rsidRDefault="00700DD1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2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、</w:t>
      </w:r>
      <w:r w:rsidR="007571FE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前沿</w:t>
      </w:r>
      <w:r w:rsidR="00494E2F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课题研究</w:t>
      </w:r>
    </w:p>
    <w:p w14:paraId="1C6112A1" w14:textId="47E401C1" w:rsidR="00DC5768" w:rsidRPr="00DA3E9B" w:rsidRDefault="00470B7D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深入挖掘</w:t>
      </w:r>
      <w:r w:rsidR="007D00DC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西南财经大学</w:t>
      </w:r>
      <w:r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学科和师资优势，合作开展课题研究、课程开发等</w:t>
      </w:r>
      <w:r w:rsidR="00574AC8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。计划</w:t>
      </w:r>
      <w:r w:rsidR="004D5846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联合组建</w:t>
      </w:r>
      <w:r w:rsidR="004D5846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财富管理领域前沿课</w:t>
      </w:r>
      <w:r w:rsidR="004D5846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题组</w:t>
      </w:r>
      <w:r w:rsidR="004D5846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，</w:t>
      </w:r>
      <w:r w:rsidR="004D5846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推进学术科研项目</w:t>
      </w:r>
      <w:r w:rsidR="00574AC8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至少</w:t>
      </w:r>
      <w:r w:rsidR="00574AC8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2</w:t>
      </w:r>
      <w:r w:rsidR="00574AC8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个</w:t>
      </w:r>
      <w:r w:rsidR="004D5846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，共同努力做出在业界有一定影响力的研究成果，破解财富管理实践中的具体问题。</w:t>
      </w:r>
      <w:r w:rsidR="004D5846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同时为</w:t>
      </w:r>
      <w:r w:rsidR="009B2977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合作单位</w:t>
      </w:r>
      <w:r w:rsidR="004D5846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的管理决策、业务发展提供理论支撑和政策建议。</w:t>
      </w:r>
    </w:p>
    <w:p w14:paraId="50823199" w14:textId="20CFDC37" w:rsidR="00DC5768" w:rsidRPr="00DA3E9B" w:rsidRDefault="00700DD1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3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、</w:t>
      </w:r>
      <w:r w:rsidR="00A859C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举办专业竞赛</w:t>
      </w:r>
    </w:p>
    <w:p w14:paraId="42F77E50" w14:textId="3ECF10E8" w:rsidR="00494E2F" w:rsidRPr="00DA3E9B" w:rsidRDefault="00A859C0" w:rsidP="00DA3E9B">
      <w:pPr>
        <w:widowControl w:val="0"/>
        <w:spacing w:line="590" w:lineRule="exact"/>
        <w:ind w:firstLineChars="200" w:firstLine="687"/>
        <w:jc w:val="both"/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</w:pP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联合</w:t>
      </w:r>
      <w:r w:rsidR="009B2977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合作单位</w:t>
      </w:r>
      <w:r w:rsidR="00F72A0D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打造大学生金融投资理财规划大赛等一系列理财相关比赛，</w:t>
      </w:r>
      <w:r w:rsidR="00F72A0D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西南财经大学负责比赛总体筹办，</w:t>
      </w:r>
      <w:r w:rsidR="009B2977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单位</w:t>
      </w:r>
      <w:r w:rsidR="00F72A0D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提供脱敏后的数据与案例。</w:t>
      </w:r>
      <w:r w:rsidR="00F72A0D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创新赛事举办方式，扩大比赛覆盖区域</w:t>
      </w:r>
      <w:r w:rsidR="00F72A0D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，</w:t>
      </w:r>
      <w:r w:rsidR="00F72A0D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为广大在校大学生提供了展示自身才华、提升社会实践能力、实现个人与社会价值的平台与载体。以</w:t>
      </w:r>
      <w:r w:rsidR="00F72A0D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比赛</w:t>
      </w:r>
      <w:r w:rsidR="00F72A0D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为契机</w:t>
      </w:r>
      <w:r w:rsidR="00F72A0D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，为储备优秀后备人才提供选拔途径，吸引更多社会资源</w:t>
      </w:r>
      <w:r w:rsidR="00F72A0D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。</w:t>
      </w:r>
      <w:r w:rsidR="00F72A0D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同</w:t>
      </w:r>
      <w:r w:rsidR="00F72A0D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lastRenderedPageBreak/>
        <w:t>时，西南财经大学将</w:t>
      </w:r>
      <w:r w:rsidR="009B2977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为单位</w:t>
      </w:r>
      <w:r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举办的各类竞赛</w:t>
      </w:r>
      <w:r w:rsidR="00F72A0D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提供专家支持</w:t>
      </w:r>
      <w:r w:rsidR="00F72A0D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，促进理财经理队伍整体素质和服务技能的提升</w:t>
      </w:r>
      <w:r w:rsidR="006A761E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。</w:t>
      </w:r>
    </w:p>
    <w:p w14:paraId="48A28901" w14:textId="2EE93563" w:rsidR="00B37EA3" w:rsidRPr="00DA3E9B" w:rsidRDefault="00B37EA3" w:rsidP="00DA3E9B">
      <w:pPr>
        <w:pStyle w:val="22"/>
        <w:keepNext w:val="0"/>
        <w:keepLines w:val="0"/>
        <w:spacing w:beforeLines="30" w:before="72" w:afterLines="30" w:after="72" w:line="590" w:lineRule="exact"/>
        <w:ind w:firstLineChars="200" w:firstLine="687"/>
        <w:rPr>
          <w:rFonts w:ascii="方正黑体简体" w:eastAsia="方正黑体简体" w:hAnsi="仿宋" w:cstheme="minorBidi"/>
          <w:bCs w:val="0"/>
          <w:spacing w:val="10"/>
          <w:w w:val="98"/>
          <w:sz w:val="33"/>
          <w:szCs w:val="33"/>
        </w:rPr>
      </w:pPr>
      <w:r w:rsidRPr="00DA3E9B">
        <w:rPr>
          <w:rFonts w:ascii="方正黑体简体" w:eastAsia="方正黑体简体" w:hAnsi="仿宋" w:cstheme="minorBidi" w:hint="eastAsia"/>
          <w:bCs w:val="0"/>
          <w:spacing w:val="10"/>
          <w:w w:val="98"/>
          <w:sz w:val="33"/>
          <w:szCs w:val="33"/>
        </w:rPr>
        <w:t>五、</w:t>
      </w:r>
      <w:r w:rsidRPr="00DA3E9B">
        <w:rPr>
          <w:rFonts w:ascii="方正黑体简体" w:eastAsia="方正黑体简体" w:hAnsi="仿宋" w:cstheme="minorBidi"/>
          <w:bCs w:val="0"/>
          <w:spacing w:val="10"/>
          <w:w w:val="98"/>
          <w:sz w:val="33"/>
          <w:szCs w:val="33"/>
        </w:rPr>
        <w:t>学生管理</w:t>
      </w:r>
    </w:p>
    <w:p w14:paraId="3CD347C5" w14:textId="72F06099" w:rsidR="0001717B" w:rsidRPr="0074547C" w:rsidRDefault="00097416" w:rsidP="00D52BB3">
      <w:pPr>
        <w:widowControl w:val="0"/>
        <w:spacing w:line="590" w:lineRule="exact"/>
        <w:ind w:firstLineChars="200" w:firstLine="687"/>
        <w:jc w:val="both"/>
        <w:rPr>
          <w:rFonts w:ascii="Times New Roman" w:eastAsia="仿宋" w:hAnsi="Times New Roman" w:cs="Times New Roman"/>
          <w:color w:val="FF0000"/>
        </w:rPr>
      </w:pPr>
      <w:r w:rsidRPr="00097416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金融学院（研究院）与联合培养单位联合成立管理工作领导小组，负责联合项目的各项日常管理工作</w:t>
      </w:r>
      <w:r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。双方</w:t>
      </w:r>
      <w:r w:rsidR="00B37EA3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各</w:t>
      </w:r>
      <w:r w:rsidR="00B37EA3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指定一名教育主管负责</w:t>
      </w:r>
      <w:r w:rsidR="00B37EA3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实验班</w:t>
      </w:r>
      <w:r w:rsidR="00B37EA3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的</w:t>
      </w:r>
      <w:r w:rsidR="00F72A0D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日常</w:t>
      </w:r>
      <w:r w:rsidR="00B37EA3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教学管理工作</w:t>
      </w:r>
      <w:r w:rsidR="00466179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。</w:t>
      </w:r>
      <w:r w:rsidR="00B37EA3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金融学院</w:t>
      </w:r>
      <w:r w:rsidR="00B37EA3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配备</w:t>
      </w:r>
      <w:r w:rsidR="00B37EA3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辅导员</w:t>
      </w:r>
      <w:r w:rsidR="00B37EA3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负责该班级学生的日常管理</w:t>
      </w:r>
      <w:r w:rsidR="00466179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；</w:t>
      </w:r>
      <w:r w:rsidR="00B37EA3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在</w:t>
      </w:r>
      <w:r w:rsidR="00A859C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合作</w:t>
      </w:r>
      <w:r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单位</w:t>
      </w:r>
      <w:r w:rsidR="00B37EA3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学习、从事实践活动期间，由</w:t>
      </w:r>
      <w:r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合作单位</w:t>
      </w:r>
      <w:r w:rsidR="00B37EA3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协助负责</w:t>
      </w:r>
      <w:r w:rsidR="00E46C50" w:rsidRPr="00DA3E9B">
        <w:rPr>
          <w:rFonts w:ascii="仿宋" w:eastAsia="方正仿宋_GBK" w:hAnsi="仿宋" w:cstheme="minorBidi" w:hint="eastAsia"/>
          <w:b/>
          <w:spacing w:val="10"/>
          <w:w w:val="98"/>
          <w:kern w:val="2"/>
          <w:sz w:val="33"/>
          <w:szCs w:val="33"/>
        </w:rPr>
        <w:t>实习期间、实践期间</w:t>
      </w:r>
      <w:r w:rsidR="00B37EA3" w:rsidRPr="00DA3E9B">
        <w:rPr>
          <w:rFonts w:ascii="仿宋" w:eastAsia="方正仿宋_GBK" w:hAnsi="仿宋" w:cstheme="minorBidi"/>
          <w:b/>
          <w:spacing w:val="10"/>
          <w:w w:val="98"/>
          <w:kern w:val="2"/>
          <w:sz w:val="33"/>
          <w:szCs w:val="33"/>
        </w:rPr>
        <w:t>相关的管理工作。</w:t>
      </w:r>
    </w:p>
    <w:p w14:paraId="3B68EC82" w14:textId="43460620" w:rsidR="00374B3D" w:rsidRPr="0074547C" w:rsidRDefault="00374B3D" w:rsidP="00896006">
      <w:pPr>
        <w:spacing w:line="360" w:lineRule="auto"/>
        <w:ind w:firstLineChars="200" w:firstLine="480"/>
        <w:rPr>
          <w:rFonts w:ascii="Times New Roman" w:hAnsi="Times New Roman" w:cs="Times New Roman"/>
          <w:color w:val="FF0000"/>
          <w:szCs w:val="21"/>
        </w:rPr>
      </w:pPr>
    </w:p>
    <w:sectPr w:rsidR="00374B3D" w:rsidRPr="0074547C" w:rsidSect="00DA3E9B">
      <w:footerReference w:type="even" r:id="rId8"/>
      <w:footerReference w:type="default" r:id="rId9"/>
      <w:pgSz w:w="11906" w:h="16838" w:code="9"/>
      <w:pgMar w:top="2041" w:right="1474" w:bottom="1304" w:left="1474" w:header="1134" w:footer="124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35BC" w14:textId="77777777" w:rsidR="00C177F6" w:rsidRDefault="00C177F6" w:rsidP="00F13AE7">
      <w:r>
        <w:separator/>
      </w:r>
    </w:p>
  </w:endnote>
  <w:endnote w:type="continuationSeparator" w:id="0">
    <w:p w14:paraId="3929260C" w14:textId="77777777" w:rsidR="00C177F6" w:rsidRDefault="00C177F6" w:rsidP="00F1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彩虹小标宋">
    <w:altName w:val="Microsoft YaHei UI"/>
    <w:charset w:val="86"/>
    <w:family w:val="roman"/>
    <w:pitch w:val="default"/>
    <w:sig w:usb0="00002A87" w:usb1="080E0000" w:usb2="00000010" w:usb3="00000000" w:csb0="0004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797D" w14:textId="77777777" w:rsidR="004E5414" w:rsidRPr="00121376" w:rsidRDefault="004E5414" w:rsidP="004E5414">
    <w:pPr>
      <w:pStyle w:val="afff8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222723234"/>
        <w:docPartObj>
          <w:docPartGallery w:val="Page Numbers (Bottom of Page)"/>
          <w:docPartUnique/>
        </w:docPartObj>
      </w:sdtPr>
      <w:sdtContent>
        <w:r w:rsidRPr="00121376">
          <w:rPr>
            <w:rFonts w:ascii="仿宋" w:eastAsia="仿宋" w:hAnsi="仿宋"/>
            <w:sz w:val="28"/>
            <w:szCs w:val="28"/>
          </w:rPr>
          <w:fldChar w:fldCharType="begin"/>
        </w:r>
        <w:r w:rsidRPr="00121376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121376">
          <w:rPr>
            <w:rFonts w:ascii="仿宋" w:eastAsia="仿宋" w:hAnsi="仿宋"/>
            <w:sz w:val="28"/>
            <w:szCs w:val="28"/>
          </w:rPr>
          <w:fldChar w:fldCharType="separate"/>
        </w:r>
        <w:r w:rsidR="004B2C49" w:rsidRPr="004B2C49">
          <w:rPr>
            <w:rFonts w:ascii="仿宋" w:eastAsia="仿宋" w:hAnsi="仿宋"/>
            <w:noProof/>
            <w:sz w:val="28"/>
            <w:szCs w:val="28"/>
            <w:lang w:val="zh-CN"/>
          </w:rPr>
          <w:t>6</w:t>
        </w:r>
        <w:r w:rsidRPr="00121376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AAF5" w14:textId="77777777" w:rsidR="004E5414" w:rsidRPr="00121376" w:rsidRDefault="004E5414" w:rsidP="004E5414">
    <w:pPr>
      <w:pStyle w:val="afff8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506934349"/>
        <w:docPartObj>
          <w:docPartGallery w:val="Page Numbers (Bottom of Page)"/>
          <w:docPartUnique/>
        </w:docPartObj>
      </w:sdtPr>
      <w:sdtContent>
        <w:r w:rsidRPr="00121376">
          <w:rPr>
            <w:rFonts w:ascii="仿宋" w:eastAsia="仿宋" w:hAnsi="仿宋"/>
            <w:sz w:val="28"/>
            <w:szCs w:val="28"/>
          </w:rPr>
          <w:fldChar w:fldCharType="begin"/>
        </w:r>
        <w:r w:rsidRPr="00121376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121376">
          <w:rPr>
            <w:rFonts w:ascii="仿宋" w:eastAsia="仿宋" w:hAnsi="仿宋"/>
            <w:sz w:val="28"/>
            <w:szCs w:val="28"/>
          </w:rPr>
          <w:fldChar w:fldCharType="separate"/>
        </w:r>
        <w:r w:rsidR="004B2C49" w:rsidRPr="004B2C49">
          <w:rPr>
            <w:rFonts w:ascii="仿宋" w:eastAsia="仿宋" w:hAnsi="仿宋"/>
            <w:noProof/>
            <w:sz w:val="28"/>
            <w:szCs w:val="28"/>
            <w:lang w:val="zh-CN"/>
          </w:rPr>
          <w:t>7</w:t>
        </w:r>
        <w:r w:rsidRPr="00121376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3556" w14:textId="77777777" w:rsidR="00C177F6" w:rsidRDefault="00C177F6" w:rsidP="00F13AE7">
      <w:r>
        <w:separator/>
      </w:r>
    </w:p>
  </w:footnote>
  <w:footnote w:type="continuationSeparator" w:id="0">
    <w:p w14:paraId="756382D8" w14:textId="77777777" w:rsidR="00C177F6" w:rsidRDefault="00C177F6" w:rsidP="00F1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2B315DA"/>
    <w:multiLevelType w:val="hybridMultilevel"/>
    <w:tmpl w:val="066CDC24"/>
    <w:lvl w:ilvl="0" w:tplc="257E96C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1EA97293"/>
    <w:multiLevelType w:val="multilevel"/>
    <w:tmpl w:val="1EA97293"/>
    <w:lvl w:ilvl="0">
      <w:start w:val="1"/>
      <w:numFmt w:val="bullet"/>
      <w:pStyle w:val="11"/>
      <w:lvlText w:val=""/>
      <w:lvlJc w:val="left"/>
      <w:pPr>
        <w:ind w:left="993" w:hanging="480"/>
      </w:pPr>
      <w:rPr>
        <w:rFonts w:ascii="Wingdings" w:hAnsi="Wingdings" w:hint="default"/>
      </w:rPr>
    </w:lvl>
    <w:lvl w:ilvl="1">
      <w:start w:val="1"/>
      <w:numFmt w:val="bullet"/>
      <w:pStyle w:val="21"/>
      <w:lvlText w:val=""/>
      <w:lvlJc w:val="left"/>
      <w:pPr>
        <w:ind w:left="1473" w:hanging="480"/>
      </w:pPr>
      <w:rPr>
        <w:rFonts w:ascii="Wingdings" w:hAnsi="Wingdings" w:hint="default"/>
      </w:rPr>
    </w:lvl>
    <w:lvl w:ilvl="2">
      <w:start w:val="1"/>
      <w:numFmt w:val="bullet"/>
      <w:pStyle w:val="31"/>
      <w:lvlText w:val=""/>
      <w:lvlJc w:val="left"/>
      <w:pPr>
        <w:ind w:left="1953" w:hanging="480"/>
      </w:pPr>
      <w:rPr>
        <w:rFonts w:ascii="Wingdings" w:hAnsi="Wingdings" w:hint="default"/>
      </w:rPr>
    </w:lvl>
    <w:lvl w:ilvl="3">
      <w:start w:val="1"/>
      <w:numFmt w:val="bullet"/>
      <w:pStyle w:val="41"/>
      <w:lvlText w:val=""/>
      <w:lvlJc w:val="left"/>
      <w:pPr>
        <w:ind w:left="2433" w:hanging="480"/>
      </w:pPr>
      <w:rPr>
        <w:rFonts w:ascii="Wingdings" w:hAnsi="Wingdings" w:hint="default"/>
      </w:rPr>
    </w:lvl>
    <w:lvl w:ilvl="4">
      <w:start w:val="1"/>
      <w:numFmt w:val="bullet"/>
      <w:pStyle w:val="51"/>
      <w:lvlText w:val=""/>
      <w:lvlJc w:val="left"/>
      <w:pPr>
        <w:ind w:left="2913" w:hanging="480"/>
      </w:pPr>
      <w:rPr>
        <w:rFonts w:ascii="Wingdings" w:hAnsi="Wingdings" w:hint="default"/>
      </w:rPr>
    </w:lvl>
    <w:lvl w:ilvl="5">
      <w:start w:val="1"/>
      <w:numFmt w:val="bullet"/>
      <w:pStyle w:val="61"/>
      <w:lvlText w:val=""/>
      <w:lvlJc w:val="left"/>
      <w:pPr>
        <w:ind w:left="3393" w:hanging="480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873" w:hanging="480"/>
      </w:pPr>
      <w:rPr>
        <w:rFonts w:ascii="Wingdings" w:hAnsi="Wingdings" w:hint="default"/>
      </w:rPr>
    </w:lvl>
    <w:lvl w:ilvl="7">
      <w:start w:val="1"/>
      <w:numFmt w:val="bullet"/>
      <w:pStyle w:val="81"/>
      <w:lvlText w:val=""/>
      <w:lvlJc w:val="left"/>
      <w:pPr>
        <w:ind w:left="4353" w:hanging="480"/>
      </w:pPr>
      <w:rPr>
        <w:rFonts w:ascii="Wingdings" w:hAnsi="Wingdings" w:hint="default"/>
      </w:rPr>
    </w:lvl>
    <w:lvl w:ilvl="8">
      <w:start w:val="1"/>
      <w:numFmt w:val="bullet"/>
      <w:pStyle w:val="91"/>
      <w:lvlText w:val=""/>
      <w:lvlJc w:val="left"/>
      <w:pPr>
        <w:ind w:left="4833" w:hanging="480"/>
      </w:pPr>
      <w:rPr>
        <w:rFonts w:ascii="Wingdings" w:hAnsi="Wingdings" w:hint="default"/>
      </w:rPr>
    </w:lvl>
  </w:abstractNum>
  <w:abstractNum w:abstractNumId="12" w15:restartNumberingAfterBreak="0">
    <w:nsid w:val="306A0413"/>
    <w:multiLevelType w:val="hybridMultilevel"/>
    <w:tmpl w:val="AD9E25CE"/>
    <w:lvl w:ilvl="0" w:tplc="725821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326D30DD"/>
    <w:multiLevelType w:val="hybridMultilevel"/>
    <w:tmpl w:val="86CA5E30"/>
    <w:lvl w:ilvl="0" w:tplc="A2088F3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2720A1"/>
    <w:multiLevelType w:val="hybridMultilevel"/>
    <w:tmpl w:val="37CCF3D4"/>
    <w:lvl w:ilvl="0" w:tplc="7E94516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0A1D27"/>
    <w:multiLevelType w:val="hybridMultilevel"/>
    <w:tmpl w:val="CB342116"/>
    <w:lvl w:ilvl="0" w:tplc="7D825E1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4ABB3A36"/>
    <w:multiLevelType w:val="hybridMultilevel"/>
    <w:tmpl w:val="1A14CFB6"/>
    <w:lvl w:ilvl="0" w:tplc="588688AE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001AB9"/>
    <w:multiLevelType w:val="hybridMultilevel"/>
    <w:tmpl w:val="E2963DA6"/>
    <w:lvl w:ilvl="0" w:tplc="C0621F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AA24C7B"/>
    <w:multiLevelType w:val="hybridMultilevel"/>
    <w:tmpl w:val="73141F52"/>
    <w:lvl w:ilvl="0" w:tplc="51F21D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709544AC"/>
    <w:multiLevelType w:val="hybridMultilevel"/>
    <w:tmpl w:val="865AB1DC"/>
    <w:lvl w:ilvl="0" w:tplc="F1027A9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6626246"/>
    <w:multiLevelType w:val="hybridMultilevel"/>
    <w:tmpl w:val="9C60896C"/>
    <w:lvl w:ilvl="0" w:tplc="90BE761C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1" w15:restartNumberingAfterBreak="0">
    <w:nsid w:val="7B02408F"/>
    <w:multiLevelType w:val="hybridMultilevel"/>
    <w:tmpl w:val="1A602F72"/>
    <w:lvl w:ilvl="0" w:tplc="CAD016F6">
      <w:start w:val="4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8416131">
    <w:abstractNumId w:val="17"/>
  </w:num>
  <w:num w:numId="2" w16cid:durableId="1638493053">
    <w:abstractNumId w:val="3"/>
  </w:num>
  <w:num w:numId="3" w16cid:durableId="357704872">
    <w:abstractNumId w:val="5"/>
  </w:num>
  <w:num w:numId="4" w16cid:durableId="1687517404">
    <w:abstractNumId w:val="8"/>
  </w:num>
  <w:num w:numId="5" w16cid:durableId="624849355">
    <w:abstractNumId w:val="9"/>
  </w:num>
  <w:num w:numId="6" w16cid:durableId="385641100">
    <w:abstractNumId w:val="6"/>
  </w:num>
  <w:num w:numId="7" w16cid:durableId="2131315086">
    <w:abstractNumId w:val="2"/>
  </w:num>
  <w:num w:numId="8" w16cid:durableId="1323388241">
    <w:abstractNumId w:val="7"/>
  </w:num>
  <w:num w:numId="9" w16cid:durableId="279075973">
    <w:abstractNumId w:val="4"/>
  </w:num>
  <w:num w:numId="10" w16cid:durableId="1676372247">
    <w:abstractNumId w:val="1"/>
  </w:num>
  <w:num w:numId="11" w16cid:durableId="1133711638">
    <w:abstractNumId w:val="0"/>
  </w:num>
  <w:num w:numId="12" w16cid:durableId="752043308">
    <w:abstractNumId w:val="11"/>
  </w:num>
  <w:num w:numId="13" w16cid:durableId="1992248231">
    <w:abstractNumId w:val="21"/>
  </w:num>
  <w:num w:numId="14" w16cid:durableId="1664695065">
    <w:abstractNumId w:val="16"/>
  </w:num>
  <w:num w:numId="15" w16cid:durableId="488064203">
    <w:abstractNumId w:val="14"/>
  </w:num>
  <w:num w:numId="16" w16cid:durableId="1251426324">
    <w:abstractNumId w:val="19"/>
  </w:num>
  <w:num w:numId="17" w16cid:durableId="1999267626">
    <w:abstractNumId w:val="10"/>
  </w:num>
  <w:num w:numId="18" w16cid:durableId="411707230">
    <w:abstractNumId w:val="13"/>
  </w:num>
  <w:num w:numId="19" w16cid:durableId="1033069468">
    <w:abstractNumId w:val="15"/>
  </w:num>
  <w:num w:numId="20" w16cid:durableId="1338311349">
    <w:abstractNumId w:val="18"/>
  </w:num>
  <w:num w:numId="21" w16cid:durableId="1187407122">
    <w:abstractNumId w:val="12"/>
  </w:num>
  <w:num w:numId="22" w16cid:durableId="327445734">
    <w:abstractNumId w:val="20"/>
  </w:num>
  <w:num w:numId="23" w16cid:durableId="2051412402">
    <w:abstractNumId w:val="9"/>
  </w:num>
  <w:num w:numId="24" w16cid:durableId="2144079676">
    <w:abstractNumId w:val="8"/>
    <w:lvlOverride w:ilvl="0">
      <w:startOverride w:val="1"/>
    </w:lvlOverride>
  </w:num>
  <w:num w:numId="25" w16cid:durableId="822701190">
    <w:abstractNumId w:val="7"/>
  </w:num>
  <w:num w:numId="26" w16cid:durableId="1998144806">
    <w:abstractNumId w:val="6"/>
  </w:num>
  <w:num w:numId="27" w16cid:durableId="1625303647">
    <w:abstractNumId w:val="5"/>
  </w:num>
  <w:num w:numId="28" w16cid:durableId="1814105105">
    <w:abstractNumId w:val="4"/>
  </w:num>
  <w:num w:numId="29" w16cid:durableId="414590187">
    <w:abstractNumId w:val="3"/>
    <w:lvlOverride w:ilvl="0">
      <w:startOverride w:val="1"/>
    </w:lvlOverride>
  </w:num>
  <w:num w:numId="30" w16cid:durableId="1854106192">
    <w:abstractNumId w:val="2"/>
    <w:lvlOverride w:ilvl="0">
      <w:startOverride w:val="1"/>
    </w:lvlOverride>
  </w:num>
  <w:num w:numId="31" w16cid:durableId="1592426028">
    <w:abstractNumId w:val="1"/>
    <w:lvlOverride w:ilvl="0">
      <w:startOverride w:val="1"/>
    </w:lvlOverride>
  </w:num>
  <w:num w:numId="32" w16cid:durableId="12121848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oNotDisplayPageBoundarie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2A"/>
    <w:rsid w:val="00006959"/>
    <w:rsid w:val="0001717B"/>
    <w:rsid w:val="00056455"/>
    <w:rsid w:val="00057292"/>
    <w:rsid w:val="00067603"/>
    <w:rsid w:val="00071D11"/>
    <w:rsid w:val="00090AC7"/>
    <w:rsid w:val="000965EE"/>
    <w:rsid w:val="00097416"/>
    <w:rsid w:val="000C6D7E"/>
    <w:rsid w:val="000D3913"/>
    <w:rsid w:val="00101E5F"/>
    <w:rsid w:val="00123034"/>
    <w:rsid w:val="0012354B"/>
    <w:rsid w:val="00125FE2"/>
    <w:rsid w:val="00143C5F"/>
    <w:rsid w:val="00147909"/>
    <w:rsid w:val="001872C3"/>
    <w:rsid w:val="001C67D1"/>
    <w:rsid w:val="0022163F"/>
    <w:rsid w:val="002812E5"/>
    <w:rsid w:val="002A1F06"/>
    <w:rsid w:val="002B4A90"/>
    <w:rsid w:val="002B4F91"/>
    <w:rsid w:val="002D2C09"/>
    <w:rsid w:val="002F0F3C"/>
    <w:rsid w:val="002F2EAD"/>
    <w:rsid w:val="0030095C"/>
    <w:rsid w:val="00314F36"/>
    <w:rsid w:val="00334FE8"/>
    <w:rsid w:val="003421DB"/>
    <w:rsid w:val="00374B3D"/>
    <w:rsid w:val="003D1F08"/>
    <w:rsid w:val="0042157F"/>
    <w:rsid w:val="004325BC"/>
    <w:rsid w:val="00432EC1"/>
    <w:rsid w:val="004364A2"/>
    <w:rsid w:val="00466179"/>
    <w:rsid w:val="00467D74"/>
    <w:rsid w:val="00470B7D"/>
    <w:rsid w:val="0047349D"/>
    <w:rsid w:val="00484450"/>
    <w:rsid w:val="00494E2F"/>
    <w:rsid w:val="004A08FE"/>
    <w:rsid w:val="004B2C49"/>
    <w:rsid w:val="004C01EE"/>
    <w:rsid w:val="004C7257"/>
    <w:rsid w:val="004D3DCB"/>
    <w:rsid w:val="004D5846"/>
    <w:rsid w:val="004E5414"/>
    <w:rsid w:val="0051045A"/>
    <w:rsid w:val="00551DB8"/>
    <w:rsid w:val="00555F24"/>
    <w:rsid w:val="00567D51"/>
    <w:rsid w:val="00574AC8"/>
    <w:rsid w:val="005A6869"/>
    <w:rsid w:val="005D392A"/>
    <w:rsid w:val="00635995"/>
    <w:rsid w:val="0064034E"/>
    <w:rsid w:val="00645483"/>
    <w:rsid w:val="0064652F"/>
    <w:rsid w:val="00673F2E"/>
    <w:rsid w:val="00691A9D"/>
    <w:rsid w:val="006A761E"/>
    <w:rsid w:val="006C5C5E"/>
    <w:rsid w:val="006E4D45"/>
    <w:rsid w:val="006E6714"/>
    <w:rsid w:val="006F6E99"/>
    <w:rsid w:val="00700DD1"/>
    <w:rsid w:val="00716992"/>
    <w:rsid w:val="00733271"/>
    <w:rsid w:val="0074547C"/>
    <w:rsid w:val="007571FE"/>
    <w:rsid w:val="007A39A8"/>
    <w:rsid w:val="007B2772"/>
    <w:rsid w:val="007D00DC"/>
    <w:rsid w:val="00813C9E"/>
    <w:rsid w:val="00856437"/>
    <w:rsid w:val="00896006"/>
    <w:rsid w:val="008A133E"/>
    <w:rsid w:val="008B609F"/>
    <w:rsid w:val="008F09D9"/>
    <w:rsid w:val="009345A0"/>
    <w:rsid w:val="00946642"/>
    <w:rsid w:val="0096065E"/>
    <w:rsid w:val="009A0324"/>
    <w:rsid w:val="009B2977"/>
    <w:rsid w:val="009C0684"/>
    <w:rsid w:val="009E436D"/>
    <w:rsid w:val="00A04D56"/>
    <w:rsid w:val="00A07BDF"/>
    <w:rsid w:val="00A137F1"/>
    <w:rsid w:val="00A234E1"/>
    <w:rsid w:val="00A25E89"/>
    <w:rsid w:val="00A3121F"/>
    <w:rsid w:val="00A428A0"/>
    <w:rsid w:val="00A60CC3"/>
    <w:rsid w:val="00A81C1C"/>
    <w:rsid w:val="00A859C0"/>
    <w:rsid w:val="00AA04AC"/>
    <w:rsid w:val="00AB51CF"/>
    <w:rsid w:val="00AC63F3"/>
    <w:rsid w:val="00AF1FA7"/>
    <w:rsid w:val="00B06F44"/>
    <w:rsid w:val="00B12F5C"/>
    <w:rsid w:val="00B37EA3"/>
    <w:rsid w:val="00B7379A"/>
    <w:rsid w:val="00B96D8C"/>
    <w:rsid w:val="00BA0CC2"/>
    <w:rsid w:val="00C02BEA"/>
    <w:rsid w:val="00C06D12"/>
    <w:rsid w:val="00C0750B"/>
    <w:rsid w:val="00C14180"/>
    <w:rsid w:val="00C14CA8"/>
    <w:rsid w:val="00C177F6"/>
    <w:rsid w:val="00C27331"/>
    <w:rsid w:val="00C4017C"/>
    <w:rsid w:val="00C43D7C"/>
    <w:rsid w:val="00C54BC9"/>
    <w:rsid w:val="00C57893"/>
    <w:rsid w:val="00C7204F"/>
    <w:rsid w:val="00C95E94"/>
    <w:rsid w:val="00CB3658"/>
    <w:rsid w:val="00CE6101"/>
    <w:rsid w:val="00CE6995"/>
    <w:rsid w:val="00CF0FA3"/>
    <w:rsid w:val="00D16E6A"/>
    <w:rsid w:val="00D52BB3"/>
    <w:rsid w:val="00D72D0A"/>
    <w:rsid w:val="00DA3E9B"/>
    <w:rsid w:val="00DA4EF2"/>
    <w:rsid w:val="00DC5768"/>
    <w:rsid w:val="00DD3A3E"/>
    <w:rsid w:val="00DE6B81"/>
    <w:rsid w:val="00E1566A"/>
    <w:rsid w:val="00E23801"/>
    <w:rsid w:val="00E26753"/>
    <w:rsid w:val="00E37ED2"/>
    <w:rsid w:val="00E46C50"/>
    <w:rsid w:val="00E60610"/>
    <w:rsid w:val="00E64D11"/>
    <w:rsid w:val="00E6658E"/>
    <w:rsid w:val="00E70832"/>
    <w:rsid w:val="00E73709"/>
    <w:rsid w:val="00E7583E"/>
    <w:rsid w:val="00E946B5"/>
    <w:rsid w:val="00EC7B56"/>
    <w:rsid w:val="00ED0097"/>
    <w:rsid w:val="00F0029F"/>
    <w:rsid w:val="00F13AE7"/>
    <w:rsid w:val="00F72A0D"/>
    <w:rsid w:val="00F87E8F"/>
    <w:rsid w:val="00F92640"/>
    <w:rsid w:val="00F94056"/>
    <w:rsid w:val="00F97DB7"/>
    <w:rsid w:val="00FC26DE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3A0DC"/>
  <w15:chartTrackingRefBased/>
  <w15:docId w15:val="{95BAF13A-78AB-3F41-8CB0-15EAABE3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iPriority="99" w:unhideWhenUsed="1"/>
    <w:lsdException w:name="endnote text" w:semiHidden="1" w:unhideWhenUsed="1" w:qFormat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 w:qFormat="1"/>
    <w:lsdException w:name="Table Simple 2" w:semiHidden="1" w:uiPriority="99" w:unhideWhenUsed="1" w:qFormat="1"/>
    <w:lsdException w:name="Table Simple 3" w:semiHidden="1" w:uiPriority="99" w:unhideWhenUsed="1" w:qFormat="1"/>
    <w:lsdException w:name="Table Classic 1" w:semiHidden="1" w:uiPriority="99" w:unhideWhenUsed="1" w:qFormat="1"/>
    <w:lsdException w:name="Table Classic 2" w:semiHidden="1" w:uiPriority="99" w:unhideWhenUsed="1" w:qFormat="1"/>
    <w:lsdException w:name="Table Classic 3" w:semiHidden="1" w:uiPriority="99" w:unhideWhenUsed="1" w:qFormat="1"/>
    <w:lsdException w:name="Table Classic 4" w:semiHidden="1" w:uiPriority="99" w:unhideWhenUsed="1" w:qFormat="1"/>
    <w:lsdException w:name="Table Colorful 1" w:semiHidden="1" w:uiPriority="99" w:unhideWhenUsed="1" w:qFormat="1"/>
    <w:lsdException w:name="Table Colorful 2" w:semiHidden="1" w:uiPriority="99" w:unhideWhenUsed="1" w:qFormat="1"/>
    <w:lsdException w:name="Table Colorful 3" w:semiHidden="1" w:uiPriority="99" w:unhideWhenUsed="1" w:qFormat="1"/>
    <w:lsdException w:name="Table Columns 1" w:semiHidden="1" w:uiPriority="99" w:unhideWhenUsed="1" w:qFormat="1"/>
    <w:lsdException w:name="Table Columns 2" w:semiHidden="1" w:uiPriority="99" w:unhideWhenUsed="1" w:qFormat="1"/>
    <w:lsdException w:name="Table Columns 3" w:semiHidden="1" w:uiPriority="99" w:unhideWhenUsed="1" w:qFormat="1"/>
    <w:lsdException w:name="Table Columns 4" w:semiHidden="1" w:uiPriority="99" w:unhideWhenUsed="1" w:qFormat="1"/>
    <w:lsdException w:name="Table Columns 5" w:semiHidden="1" w:uiPriority="99" w:unhideWhenUsed="1" w:qFormat="1"/>
    <w:lsdException w:name="Table Grid 1" w:semiHidden="1" w:uiPriority="99" w:unhideWhenUsed="1" w:qFormat="1"/>
    <w:lsdException w:name="Table Grid 2" w:semiHidden="1" w:uiPriority="99" w:unhideWhenUsed="1" w:qFormat="1"/>
    <w:lsdException w:name="Table Grid 3" w:semiHidden="1" w:uiPriority="99" w:unhideWhenUsed="1" w:qFormat="1"/>
    <w:lsdException w:name="Table Grid 4" w:semiHidden="1" w:uiPriority="99" w:unhideWhenUsed="1" w:qFormat="1"/>
    <w:lsdException w:name="Table Grid 5" w:semiHidden="1" w:uiPriority="99" w:unhideWhenUsed="1" w:qFormat="1"/>
    <w:lsdException w:name="Table Grid 6" w:semiHidden="1" w:uiPriority="99" w:unhideWhenUsed="1" w:qFormat="1"/>
    <w:lsdException w:name="Table Grid 7" w:semiHidden="1" w:uiPriority="99" w:unhideWhenUsed="1" w:qFormat="1"/>
    <w:lsdException w:name="Table Grid 8" w:semiHidden="1" w:uiPriority="99" w:unhideWhenUsed="1" w:qFormat="1"/>
    <w:lsdException w:name="Table List 1" w:semiHidden="1" w:uiPriority="99" w:unhideWhenUsed="1" w:qFormat="1"/>
    <w:lsdException w:name="Table List 2" w:semiHidden="1" w:uiPriority="99" w:unhideWhenUsed="1" w:qFormat="1"/>
    <w:lsdException w:name="Table List 3" w:semiHidden="1" w:uiPriority="99" w:unhideWhenUsed="1" w:qFormat="1"/>
    <w:lsdException w:name="Table List 4" w:semiHidden="1" w:uiPriority="99" w:unhideWhenUsed="1" w:qFormat="1"/>
    <w:lsdException w:name="Table List 5" w:semiHidden="1" w:uiPriority="99" w:unhideWhenUsed="1" w:qFormat="1"/>
    <w:lsdException w:name="Table List 6" w:semiHidden="1" w:uiPriority="99" w:unhideWhenUsed="1" w:qFormat="1"/>
    <w:lsdException w:name="Table List 7" w:semiHidden="1" w:uiPriority="99" w:unhideWhenUsed="1" w:qFormat="1"/>
    <w:lsdException w:name="Table List 8" w:semiHidden="1" w:uiPriority="99" w:unhideWhenUsed="1" w:qFormat="1"/>
    <w:lsdException w:name="Table 3D effects 1" w:semiHidden="1" w:uiPriority="99" w:unhideWhenUsed="1" w:qFormat="1"/>
    <w:lsdException w:name="Table 3D effects 2" w:semiHidden="1" w:uiPriority="99" w:unhideWhenUsed="1" w:qFormat="1"/>
    <w:lsdException w:name="Table 3D effects 3" w:semiHidden="1" w:uiPriority="99" w:unhideWhenUsed="1" w:qFormat="1"/>
    <w:lsdException w:name="Table Contemporary" w:semiHidden="1" w:uiPriority="99" w:unhideWhenUsed="1" w:qFormat="1"/>
    <w:lsdException w:name="Table Elegant" w:semiHidden="1" w:uiPriority="99" w:unhideWhenUsed="1" w:qFormat="1"/>
    <w:lsdException w:name="Table Professional" w:semiHidden="1" w:uiPriority="99" w:unhideWhenUsed="1" w:qFormat="1"/>
    <w:lsdException w:name="Table Subtle 1" w:semiHidden="1" w:uiPriority="99" w:unhideWhenUsed="1" w:qFormat="1"/>
    <w:lsdException w:name="Table Subtle 2" w:semiHidden="1" w:uiPriority="99" w:unhideWhenUsed="1" w:qFormat="1"/>
    <w:lsdException w:name="Table Web 1" w:semiHidden="1" w:uiPriority="99" w:unhideWhenUsed="1" w:qFormat="1"/>
    <w:lsdException w:name="Table Web 2" w:semiHidden="1" w:uiPriority="99" w:unhideWhenUsed="1" w:qFormat="1"/>
    <w:lsdException w:name="Table Web 3" w:semiHidden="1" w:uiPriority="99" w:unhideWhenUsed="1" w:qFormat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F1FA7"/>
    <w:rPr>
      <w:rFonts w:ascii="宋体" w:eastAsia="宋体" w:hAnsi="宋体" w:cs="宋体"/>
      <w:kern w:val="0"/>
      <w:sz w:val="24"/>
    </w:rPr>
  </w:style>
  <w:style w:type="paragraph" w:styleId="1">
    <w:name w:val="heading 1"/>
    <w:basedOn w:val="a1"/>
    <w:next w:val="a1"/>
    <w:link w:val="12"/>
    <w:qFormat/>
    <w:rsid w:val="0001717B"/>
    <w:pPr>
      <w:keepNext/>
      <w:keepLines/>
      <w:widowControl w:val="0"/>
      <w:spacing w:before="340" w:after="330" w:line="578" w:lineRule="auto"/>
      <w:ind w:left="993" w:hanging="480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2">
    <w:name w:val="heading 2"/>
    <w:basedOn w:val="a1"/>
    <w:next w:val="a1"/>
    <w:link w:val="23"/>
    <w:uiPriority w:val="9"/>
    <w:unhideWhenUsed/>
    <w:qFormat/>
    <w:rsid w:val="00A234E1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2">
    <w:name w:val="heading 3"/>
    <w:basedOn w:val="a1"/>
    <w:next w:val="a1"/>
    <w:link w:val="320"/>
    <w:uiPriority w:val="9"/>
    <w:unhideWhenUsed/>
    <w:qFormat/>
    <w:rsid w:val="0001717B"/>
    <w:pPr>
      <w:keepNext/>
      <w:keepLines/>
      <w:widowControl w:val="0"/>
      <w:spacing w:before="260" w:after="260" w:line="416" w:lineRule="auto"/>
      <w:ind w:left="1953" w:hanging="480"/>
      <w:jc w:val="both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42">
    <w:name w:val="heading 4"/>
    <w:basedOn w:val="a1"/>
    <w:next w:val="a1"/>
    <w:link w:val="410"/>
    <w:semiHidden/>
    <w:unhideWhenUsed/>
    <w:qFormat/>
    <w:rsid w:val="0001717B"/>
    <w:pPr>
      <w:keepNext/>
      <w:keepLines/>
      <w:widowControl w:val="0"/>
      <w:spacing w:before="280" w:after="290" w:line="376" w:lineRule="auto"/>
      <w:ind w:left="2433" w:hanging="480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52">
    <w:name w:val="heading 5"/>
    <w:basedOn w:val="a1"/>
    <w:next w:val="a1"/>
    <w:link w:val="520"/>
    <w:semiHidden/>
    <w:unhideWhenUsed/>
    <w:qFormat/>
    <w:rsid w:val="0001717B"/>
    <w:pPr>
      <w:keepNext/>
      <w:keepLines/>
      <w:spacing w:before="280" w:after="290" w:line="376" w:lineRule="auto"/>
      <w:ind w:left="2913" w:hanging="480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2"/>
    <w:semiHidden/>
    <w:unhideWhenUsed/>
    <w:qFormat/>
    <w:rsid w:val="0001717B"/>
    <w:pPr>
      <w:keepNext/>
      <w:keepLines/>
      <w:spacing w:before="240" w:after="64" w:line="320" w:lineRule="auto"/>
      <w:ind w:left="3393" w:hanging="48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1"/>
    <w:next w:val="a1"/>
    <w:link w:val="710"/>
    <w:semiHidden/>
    <w:unhideWhenUsed/>
    <w:qFormat/>
    <w:rsid w:val="0001717B"/>
    <w:pPr>
      <w:keepNext/>
      <w:keepLines/>
      <w:spacing w:before="240" w:after="64" w:line="320" w:lineRule="auto"/>
      <w:ind w:left="3873" w:hanging="480"/>
      <w:outlineLvl w:val="6"/>
    </w:pPr>
    <w:rPr>
      <w:b/>
      <w:bCs/>
    </w:rPr>
  </w:style>
  <w:style w:type="paragraph" w:styleId="8">
    <w:name w:val="heading 8"/>
    <w:basedOn w:val="a1"/>
    <w:next w:val="a1"/>
    <w:link w:val="810"/>
    <w:semiHidden/>
    <w:unhideWhenUsed/>
    <w:qFormat/>
    <w:rsid w:val="0001717B"/>
    <w:pPr>
      <w:keepNext/>
      <w:keepLines/>
      <w:spacing w:before="240" w:after="64" w:line="320" w:lineRule="auto"/>
      <w:ind w:left="4353" w:hanging="4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1"/>
    <w:next w:val="a1"/>
    <w:link w:val="910"/>
    <w:semiHidden/>
    <w:unhideWhenUsed/>
    <w:qFormat/>
    <w:rsid w:val="0001717B"/>
    <w:pPr>
      <w:keepNext/>
      <w:keepLines/>
      <w:spacing w:before="240" w:after="64" w:line="320" w:lineRule="auto"/>
      <w:ind w:left="4833" w:hanging="48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标题 1 字符2"/>
    <w:basedOn w:val="a2"/>
    <w:link w:val="1"/>
    <w:uiPriority w:val="9"/>
    <w:rsid w:val="0001717B"/>
    <w:rPr>
      <w:b/>
      <w:bCs/>
      <w:kern w:val="44"/>
      <w:sz w:val="44"/>
      <w:szCs w:val="44"/>
    </w:rPr>
  </w:style>
  <w:style w:type="character" w:customStyle="1" w:styleId="23">
    <w:name w:val="标题 2 字符"/>
    <w:basedOn w:val="a2"/>
    <w:link w:val="22"/>
    <w:uiPriority w:val="9"/>
    <w:qFormat/>
    <w:rsid w:val="00A234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0">
    <w:name w:val="标题 3 字符2"/>
    <w:basedOn w:val="a2"/>
    <w:link w:val="32"/>
    <w:uiPriority w:val="9"/>
    <w:rsid w:val="0001717B"/>
    <w:rPr>
      <w:b/>
      <w:bCs/>
      <w:sz w:val="32"/>
      <w:szCs w:val="32"/>
    </w:rPr>
  </w:style>
  <w:style w:type="character" w:customStyle="1" w:styleId="410">
    <w:name w:val="标题 4 字符1"/>
    <w:basedOn w:val="a2"/>
    <w:link w:val="42"/>
    <w:uiPriority w:val="9"/>
    <w:semiHidden/>
    <w:rsid w:val="000171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20">
    <w:name w:val="标题 5 字符2"/>
    <w:basedOn w:val="a2"/>
    <w:link w:val="52"/>
    <w:uiPriority w:val="9"/>
    <w:semiHidden/>
    <w:rsid w:val="0001717B"/>
    <w:rPr>
      <w:b/>
      <w:bCs/>
      <w:sz w:val="28"/>
      <w:szCs w:val="28"/>
    </w:rPr>
  </w:style>
  <w:style w:type="character" w:customStyle="1" w:styleId="62">
    <w:name w:val="标题 6 字符2"/>
    <w:basedOn w:val="a2"/>
    <w:link w:val="6"/>
    <w:uiPriority w:val="9"/>
    <w:semiHidden/>
    <w:rsid w:val="0001717B"/>
    <w:rPr>
      <w:rFonts w:asciiTheme="majorHAnsi" w:eastAsiaTheme="majorEastAsia" w:hAnsiTheme="majorHAnsi" w:cstheme="majorBidi"/>
      <w:b/>
      <w:bCs/>
      <w:sz w:val="24"/>
    </w:rPr>
  </w:style>
  <w:style w:type="character" w:customStyle="1" w:styleId="710">
    <w:name w:val="标题 7 字符1"/>
    <w:basedOn w:val="a2"/>
    <w:link w:val="7"/>
    <w:uiPriority w:val="9"/>
    <w:semiHidden/>
    <w:rsid w:val="0001717B"/>
    <w:rPr>
      <w:b/>
      <w:bCs/>
      <w:sz w:val="24"/>
    </w:rPr>
  </w:style>
  <w:style w:type="character" w:customStyle="1" w:styleId="810">
    <w:name w:val="标题 8 字符1"/>
    <w:basedOn w:val="a2"/>
    <w:link w:val="8"/>
    <w:uiPriority w:val="9"/>
    <w:semiHidden/>
    <w:rsid w:val="0001717B"/>
    <w:rPr>
      <w:rFonts w:asciiTheme="majorHAnsi" w:eastAsiaTheme="majorEastAsia" w:hAnsiTheme="majorHAnsi" w:cstheme="majorBidi"/>
      <w:sz w:val="24"/>
    </w:rPr>
  </w:style>
  <w:style w:type="character" w:customStyle="1" w:styleId="910">
    <w:name w:val="标题 9 字符1"/>
    <w:basedOn w:val="a2"/>
    <w:link w:val="9"/>
    <w:uiPriority w:val="9"/>
    <w:semiHidden/>
    <w:rsid w:val="0001717B"/>
    <w:rPr>
      <w:rFonts w:asciiTheme="majorHAnsi" w:eastAsiaTheme="majorEastAsia" w:hAnsiTheme="majorHAnsi" w:cstheme="majorBidi"/>
      <w:szCs w:val="21"/>
    </w:rPr>
  </w:style>
  <w:style w:type="paragraph" w:styleId="a5">
    <w:name w:val="List Paragraph"/>
    <w:basedOn w:val="a1"/>
    <w:qFormat/>
    <w:rsid w:val="00AA04AC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10">
    <w:name w:val="标题 1 字符"/>
    <w:basedOn w:val="a2"/>
    <w:link w:val="11"/>
    <w:qFormat/>
    <w:rsid w:val="0001717B"/>
    <w:rPr>
      <w:b/>
      <w:bCs/>
      <w:kern w:val="44"/>
      <w:sz w:val="44"/>
      <w:szCs w:val="44"/>
    </w:rPr>
  </w:style>
  <w:style w:type="paragraph" w:customStyle="1" w:styleId="11">
    <w:name w:val="标题 11"/>
    <w:basedOn w:val="a1"/>
    <w:next w:val="a1"/>
    <w:link w:val="10"/>
    <w:qFormat/>
    <w:rsid w:val="0001717B"/>
    <w:pPr>
      <w:keepNext/>
      <w:keepLines/>
      <w:widowControl w:val="0"/>
      <w:numPr>
        <w:numId w:val="12"/>
      </w:numPr>
      <w:spacing w:before="340" w:after="330" w:line="578" w:lineRule="auto"/>
      <w:ind w:left="0" w:firstLine="0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33">
    <w:name w:val="标题 3 字符"/>
    <w:basedOn w:val="a2"/>
    <w:link w:val="31"/>
    <w:qFormat/>
    <w:rsid w:val="0001717B"/>
    <w:rPr>
      <w:b/>
      <w:bCs/>
      <w:sz w:val="32"/>
      <w:szCs w:val="32"/>
    </w:rPr>
  </w:style>
  <w:style w:type="paragraph" w:customStyle="1" w:styleId="31">
    <w:name w:val="标题 31"/>
    <w:basedOn w:val="a1"/>
    <w:next w:val="a1"/>
    <w:link w:val="33"/>
    <w:uiPriority w:val="9"/>
    <w:unhideWhenUsed/>
    <w:qFormat/>
    <w:rsid w:val="0001717B"/>
    <w:pPr>
      <w:keepNext/>
      <w:keepLines/>
      <w:widowControl w:val="0"/>
      <w:numPr>
        <w:ilvl w:val="2"/>
        <w:numId w:val="12"/>
      </w:numPr>
      <w:spacing w:before="260" w:after="260" w:line="416" w:lineRule="auto"/>
      <w:ind w:left="720" w:hanging="432"/>
      <w:jc w:val="both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3">
    <w:name w:val="标题 4 字符"/>
    <w:basedOn w:val="a2"/>
    <w:link w:val="41"/>
    <w:qFormat/>
    <w:rsid w:val="0001717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41">
    <w:name w:val="标题 41"/>
    <w:basedOn w:val="a1"/>
    <w:next w:val="a1"/>
    <w:link w:val="43"/>
    <w:qFormat/>
    <w:rsid w:val="0001717B"/>
    <w:pPr>
      <w:keepNext/>
      <w:keepLines/>
      <w:widowControl w:val="0"/>
      <w:numPr>
        <w:ilvl w:val="3"/>
        <w:numId w:val="12"/>
      </w:numPr>
      <w:spacing w:before="280" w:after="290" w:line="376" w:lineRule="auto"/>
      <w:ind w:left="864" w:hanging="144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3">
    <w:name w:val="标题 5 字符"/>
    <w:basedOn w:val="a2"/>
    <w:link w:val="51"/>
    <w:qFormat/>
    <w:rsid w:val="0001717B"/>
    <w:rPr>
      <w:b/>
      <w:bCs/>
      <w:sz w:val="28"/>
      <w:szCs w:val="28"/>
    </w:rPr>
  </w:style>
  <w:style w:type="paragraph" w:customStyle="1" w:styleId="51">
    <w:name w:val="标题 51"/>
    <w:basedOn w:val="a1"/>
    <w:next w:val="a1"/>
    <w:link w:val="53"/>
    <w:uiPriority w:val="9"/>
    <w:unhideWhenUsed/>
    <w:qFormat/>
    <w:rsid w:val="0001717B"/>
    <w:pPr>
      <w:keepNext/>
      <w:keepLines/>
      <w:widowControl w:val="0"/>
      <w:numPr>
        <w:ilvl w:val="4"/>
        <w:numId w:val="12"/>
      </w:numPr>
      <w:spacing w:before="280" w:after="290" w:line="376" w:lineRule="auto"/>
      <w:ind w:left="1008" w:hanging="432"/>
      <w:jc w:val="both"/>
      <w:outlineLvl w:val="4"/>
    </w:pPr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0">
    <w:name w:val="标题 6 字符"/>
    <w:basedOn w:val="a2"/>
    <w:link w:val="61"/>
    <w:qFormat/>
    <w:rsid w:val="0001717B"/>
    <w:rPr>
      <w:rFonts w:asciiTheme="majorHAnsi" w:eastAsiaTheme="majorEastAsia" w:hAnsiTheme="majorHAnsi" w:cstheme="majorBidi"/>
      <w:b/>
      <w:bCs/>
      <w:sz w:val="24"/>
    </w:rPr>
  </w:style>
  <w:style w:type="paragraph" w:customStyle="1" w:styleId="61">
    <w:name w:val="标题 61"/>
    <w:basedOn w:val="a1"/>
    <w:next w:val="a1"/>
    <w:link w:val="60"/>
    <w:unhideWhenUsed/>
    <w:qFormat/>
    <w:rsid w:val="0001717B"/>
    <w:pPr>
      <w:keepNext/>
      <w:keepLines/>
      <w:widowControl w:val="0"/>
      <w:numPr>
        <w:ilvl w:val="5"/>
        <w:numId w:val="12"/>
      </w:numPr>
      <w:spacing w:before="240" w:after="64" w:line="320" w:lineRule="auto"/>
      <w:ind w:left="1152" w:hanging="432"/>
      <w:jc w:val="both"/>
      <w:outlineLvl w:val="5"/>
    </w:pPr>
    <w:rPr>
      <w:rFonts w:asciiTheme="majorHAnsi" w:eastAsiaTheme="majorEastAsia" w:hAnsiTheme="majorHAnsi" w:cstheme="majorBidi"/>
      <w:b/>
      <w:bCs/>
      <w:kern w:val="2"/>
    </w:rPr>
  </w:style>
  <w:style w:type="character" w:customStyle="1" w:styleId="70">
    <w:name w:val="标题 7 字符"/>
    <w:basedOn w:val="a2"/>
    <w:link w:val="71"/>
    <w:qFormat/>
    <w:rsid w:val="0001717B"/>
    <w:rPr>
      <w:b/>
      <w:bCs/>
      <w:sz w:val="24"/>
    </w:rPr>
  </w:style>
  <w:style w:type="paragraph" w:customStyle="1" w:styleId="71">
    <w:name w:val="标题 71"/>
    <w:basedOn w:val="a1"/>
    <w:next w:val="a1"/>
    <w:link w:val="70"/>
    <w:qFormat/>
    <w:rsid w:val="0001717B"/>
    <w:pPr>
      <w:keepNext/>
      <w:keepLines/>
      <w:widowControl w:val="0"/>
      <w:numPr>
        <w:ilvl w:val="6"/>
        <w:numId w:val="12"/>
      </w:numPr>
      <w:spacing w:before="240" w:after="64" w:line="320" w:lineRule="auto"/>
      <w:ind w:left="1296" w:hanging="288"/>
      <w:jc w:val="both"/>
      <w:outlineLvl w:val="6"/>
    </w:pPr>
    <w:rPr>
      <w:rFonts w:asciiTheme="minorHAnsi" w:eastAsiaTheme="minorEastAsia" w:hAnsiTheme="minorHAnsi" w:cstheme="minorBidi"/>
      <w:b/>
      <w:bCs/>
      <w:kern w:val="2"/>
    </w:rPr>
  </w:style>
  <w:style w:type="character" w:customStyle="1" w:styleId="80">
    <w:name w:val="标题 8 字符"/>
    <w:basedOn w:val="a2"/>
    <w:link w:val="81"/>
    <w:qFormat/>
    <w:rsid w:val="0001717B"/>
    <w:rPr>
      <w:rFonts w:asciiTheme="majorHAnsi" w:eastAsiaTheme="majorEastAsia" w:hAnsiTheme="majorHAnsi" w:cstheme="majorBidi"/>
      <w:sz w:val="24"/>
    </w:rPr>
  </w:style>
  <w:style w:type="paragraph" w:customStyle="1" w:styleId="81">
    <w:name w:val="标题 81"/>
    <w:basedOn w:val="a1"/>
    <w:next w:val="a1"/>
    <w:link w:val="80"/>
    <w:qFormat/>
    <w:rsid w:val="0001717B"/>
    <w:pPr>
      <w:keepNext/>
      <w:keepLines/>
      <w:widowControl w:val="0"/>
      <w:numPr>
        <w:ilvl w:val="7"/>
        <w:numId w:val="12"/>
      </w:numPr>
      <w:spacing w:before="240" w:after="64" w:line="320" w:lineRule="auto"/>
      <w:ind w:left="1440" w:hanging="432"/>
      <w:jc w:val="both"/>
      <w:outlineLvl w:val="7"/>
    </w:pPr>
    <w:rPr>
      <w:rFonts w:asciiTheme="majorHAnsi" w:eastAsiaTheme="majorEastAsia" w:hAnsiTheme="majorHAnsi" w:cstheme="majorBidi"/>
      <w:kern w:val="2"/>
    </w:rPr>
  </w:style>
  <w:style w:type="character" w:customStyle="1" w:styleId="90">
    <w:name w:val="标题 9 字符"/>
    <w:basedOn w:val="a2"/>
    <w:link w:val="91"/>
    <w:qFormat/>
    <w:rsid w:val="0001717B"/>
    <w:rPr>
      <w:rFonts w:asciiTheme="majorHAnsi" w:eastAsiaTheme="majorEastAsia" w:hAnsiTheme="majorHAnsi" w:cstheme="majorBidi"/>
      <w:szCs w:val="21"/>
    </w:rPr>
  </w:style>
  <w:style w:type="paragraph" w:customStyle="1" w:styleId="91">
    <w:name w:val="标题 91"/>
    <w:basedOn w:val="a1"/>
    <w:next w:val="a1"/>
    <w:link w:val="90"/>
    <w:qFormat/>
    <w:rsid w:val="0001717B"/>
    <w:pPr>
      <w:keepNext/>
      <w:keepLines/>
      <w:widowControl w:val="0"/>
      <w:numPr>
        <w:ilvl w:val="8"/>
        <w:numId w:val="12"/>
      </w:numPr>
      <w:spacing w:before="240" w:after="64" w:line="320" w:lineRule="auto"/>
      <w:ind w:left="1584" w:hanging="144"/>
      <w:jc w:val="both"/>
      <w:outlineLvl w:val="8"/>
    </w:pPr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TOC7">
    <w:name w:val="toc 7"/>
    <w:basedOn w:val="a1"/>
    <w:next w:val="a1"/>
    <w:qFormat/>
    <w:rsid w:val="0001717B"/>
    <w:pPr>
      <w:widowControl w:val="0"/>
      <w:ind w:left="1260"/>
    </w:pPr>
    <w:rPr>
      <w:rFonts w:ascii="Calibri" w:hAnsi="Calibri" w:cs="Calibri"/>
      <w:kern w:val="2"/>
      <w:sz w:val="18"/>
      <w:szCs w:val="18"/>
    </w:rPr>
  </w:style>
  <w:style w:type="paragraph" w:styleId="2">
    <w:name w:val="List Number 2"/>
    <w:basedOn w:val="a1"/>
    <w:semiHidden/>
    <w:qFormat/>
    <w:rsid w:val="0001717B"/>
    <w:pPr>
      <w:numPr>
        <w:numId w:val="2"/>
      </w:numPr>
      <w:ind w:leftChars="200" w:left="200" w:hangingChars="200" w:hanging="200"/>
    </w:pPr>
    <w:rPr>
      <w:rFonts w:ascii="Times New Roman" w:hAnsi="Times New Roman" w:cs="Times New Roman"/>
    </w:rPr>
  </w:style>
  <w:style w:type="character" w:customStyle="1" w:styleId="a6">
    <w:name w:val="注释标题 字符"/>
    <w:basedOn w:val="a2"/>
    <w:link w:val="a7"/>
    <w:semiHidden/>
    <w:qFormat/>
    <w:rsid w:val="0001717B"/>
    <w:rPr>
      <w:rFonts w:ascii="Calibri" w:eastAsia="宋体" w:hAnsi="Calibri" w:cs="Times New Roman"/>
      <w:kern w:val="0"/>
      <w:sz w:val="20"/>
    </w:rPr>
  </w:style>
  <w:style w:type="paragraph" w:styleId="a7">
    <w:name w:val="Note Heading"/>
    <w:basedOn w:val="a1"/>
    <w:next w:val="a1"/>
    <w:link w:val="a6"/>
    <w:semiHidden/>
    <w:qFormat/>
    <w:rsid w:val="0001717B"/>
    <w:pPr>
      <w:jc w:val="center"/>
    </w:pPr>
    <w:rPr>
      <w:rFonts w:ascii="Calibri" w:hAnsi="Calibri" w:cs="Times New Roman"/>
      <w:sz w:val="20"/>
    </w:rPr>
  </w:style>
  <w:style w:type="paragraph" w:styleId="40">
    <w:name w:val="List Bullet 4"/>
    <w:basedOn w:val="a1"/>
    <w:semiHidden/>
    <w:qFormat/>
    <w:rsid w:val="0001717B"/>
    <w:pPr>
      <w:numPr>
        <w:numId w:val="3"/>
      </w:numPr>
      <w:ind w:leftChars="600" w:left="600" w:hangingChars="200" w:hanging="200"/>
    </w:pPr>
    <w:rPr>
      <w:rFonts w:ascii="Times New Roman" w:hAnsi="Times New Roman" w:cs="Times New Roman"/>
    </w:rPr>
  </w:style>
  <w:style w:type="character" w:customStyle="1" w:styleId="a8">
    <w:name w:val="电子邮件签名 字符"/>
    <w:basedOn w:val="a2"/>
    <w:link w:val="a9"/>
    <w:semiHidden/>
    <w:qFormat/>
    <w:rsid w:val="0001717B"/>
    <w:rPr>
      <w:rFonts w:ascii="Calibri" w:eastAsia="宋体" w:hAnsi="Calibri" w:cs="Times New Roman"/>
      <w:kern w:val="0"/>
      <w:sz w:val="20"/>
    </w:rPr>
  </w:style>
  <w:style w:type="paragraph" w:styleId="a9">
    <w:name w:val="E-mail Signature"/>
    <w:basedOn w:val="a1"/>
    <w:link w:val="a8"/>
    <w:semiHidden/>
    <w:qFormat/>
    <w:rsid w:val="0001717B"/>
    <w:rPr>
      <w:rFonts w:ascii="Calibri" w:hAnsi="Calibri" w:cs="Times New Roman"/>
      <w:sz w:val="20"/>
    </w:rPr>
  </w:style>
  <w:style w:type="paragraph" w:styleId="a">
    <w:name w:val="List Number"/>
    <w:basedOn w:val="a1"/>
    <w:semiHidden/>
    <w:qFormat/>
    <w:rsid w:val="0001717B"/>
    <w:pPr>
      <w:numPr>
        <w:numId w:val="4"/>
      </w:numPr>
      <w:ind w:hangingChars="200" w:hanging="200"/>
    </w:pPr>
    <w:rPr>
      <w:rFonts w:ascii="Times New Roman" w:hAnsi="Times New Roman" w:cs="Times New Roman"/>
    </w:rPr>
  </w:style>
  <w:style w:type="paragraph" w:styleId="aa">
    <w:name w:val="Normal Indent"/>
    <w:basedOn w:val="a1"/>
    <w:semiHidden/>
    <w:qFormat/>
    <w:rsid w:val="0001717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b">
    <w:name w:val="caption"/>
    <w:basedOn w:val="a1"/>
    <w:next w:val="a1"/>
    <w:qFormat/>
    <w:rsid w:val="0001717B"/>
    <w:pPr>
      <w:widowControl w:val="0"/>
      <w:jc w:val="both"/>
    </w:pPr>
    <w:rPr>
      <w:rFonts w:ascii="Cambria" w:eastAsia="黑体" w:hAnsi="Cambria" w:cs="Times New Roman"/>
      <w:kern w:val="2"/>
      <w:sz w:val="20"/>
      <w:szCs w:val="20"/>
    </w:rPr>
  </w:style>
  <w:style w:type="paragraph" w:styleId="a0">
    <w:name w:val="List Bullet"/>
    <w:basedOn w:val="a1"/>
    <w:semiHidden/>
    <w:qFormat/>
    <w:rsid w:val="0001717B"/>
    <w:pPr>
      <w:widowControl w:val="0"/>
      <w:numPr>
        <w:numId w:val="5"/>
      </w:numPr>
      <w:ind w:hangingChars="200" w:hanging="200"/>
      <w:jc w:val="both"/>
    </w:pPr>
    <w:rPr>
      <w:rFonts w:ascii="Times New Roman" w:hAnsi="Times New Roman" w:cs="Times New Roman"/>
      <w:kern w:val="2"/>
      <w:sz w:val="21"/>
    </w:rPr>
  </w:style>
  <w:style w:type="paragraph" w:styleId="ac">
    <w:name w:val="envelope address"/>
    <w:basedOn w:val="a1"/>
    <w:semiHidden/>
    <w:qFormat/>
    <w:rsid w:val="0001717B"/>
    <w:pPr>
      <w:framePr w:w="7920" w:h="1980" w:hRule="exact" w:hSpace="180" w:wrap="around" w:hAnchor="page" w:xAlign="center" w:yAlign="bottom"/>
      <w:widowControl w:val="0"/>
      <w:snapToGrid w:val="0"/>
      <w:ind w:leftChars="1400" w:left="100"/>
      <w:jc w:val="both"/>
    </w:pPr>
    <w:rPr>
      <w:rFonts w:ascii="Arial" w:hAnsi="Arial" w:cs="Arial"/>
      <w:kern w:val="2"/>
    </w:rPr>
  </w:style>
  <w:style w:type="paragraph" w:styleId="ad">
    <w:name w:val="Document Map"/>
    <w:basedOn w:val="a1"/>
    <w:link w:val="ae"/>
    <w:qFormat/>
    <w:rsid w:val="0001717B"/>
    <w:pPr>
      <w:widowControl w:val="0"/>
      <w:shd w:val="clear" w:color="auto" w:fill="000080"/>
      <w:jc w:val="both"/>
    </w:pPr>
    <w:rPr>
      <w:rFonts w:ascii="Calibri" w:hAnsi="Calibri" w:cs="Times New Roman"/>
      <w:sz w:val="20"/>
    </w:rPr>
  </w:style>
  <w:style w:type="character" w:customStyle="1" w:styleId="ae">
    <w:name w:val="文档结构图 字符"/>
    <w:basedOn w:val="a2"/>
    <w:link w:val="ad"/>
    <w:qFormat/>
    <w:rsid w:val="0001717B"/>
    <w:rPr>
      <w:rFonts w:ascii="Calibri" w:eastAsia="宋体" w:hAnsi="Calibri" w:cs="Times New Roman"/>
      <w:kern w:val="0"/>
      <w:sz w:val="20"/>
      <w:shd w:val="clear" w:color="auto" w:fill="000080"/>
    </w:rPr>
  </w:style>
  <w:style w:type="paragraph" w:styleId="af">
    <w:name w:val="annotation text"/>
    <w:basedOn w:val="a1"/>
    <w:link w:val="af0"/>
    <w:unhideWhenUsed/>
    <w:qFormat/>
    <w:rsid w:val="0001717B"/>
    <w:pPr>
      <w:widowControl w:val="0"/>
    </w:pPr>
    <w:rPr>
      <w:rFonts w:ascii="Times New Roman" w:hAnsi="Times New Roman" w:cs="Times New Roman"/>
    </w:rPr>
  </w:style>
  <w:style w:type="character" w:customStyle="1" w:styleId="af0">
    <w:name w:val="批注文字 字符"/>
    <w:basedOn w:val="a2"/>
    <w:link w:val="af"/>
    <w:qFormat/>
    <w:rsid w:val="0001717B"/>
    <w:rPr>
      <w:rFonts w:ascii="Times New Roman" w:eastAsia="宋体" w:hAnsi="Times New Roman" w:cs="Times New Roman"/>
      <w:kern w:val="0"/>
      <w:sz w:val="24"/>
    </w:rPr>
  </w:style>
  <w:style w:type="character" w:customStyle="1" w:styleId="af1">
    <w:name w:val="称呼 字符"/>
    <w:basedOn w:val="a2"/>
    <w:link w:val="af2"/>
    <w:semiHidden/>
    <w:qFormat/>
    <w:rsid w:val="0001717B"/>
    <w:rPr>
      <w:rFonts w:ascii="Calibri" w:eastAsia="宋体" w:hAnsi="Calibri" w:cs="Times New Roman"/>
      <w:kern w:val="0"/>
      <w:sz w:val="20"/>
    </w:rPr>
  </w:style>
  <w:style w:type="paragraph" w:styleId="af2">
    <w:name w:val="Salutation"/>
    <w:basedOn w:val="a1"/>
    <w:next w:val="a1"/>
    <w:link w:val="af1"/>
    <w:semiHidden/>
    <w:qFormat/>
    <w:rsid w:val="0001717B"/>
    <w:rPr>
      <w:rFonts w:ascii="Calibri" w:hAnsi="Calibri" w:cs="Times New Roman"/>
      <w:sz w:val="20"/>
    </w:rPr>
  </w:style>
  <w:style w:type="character" w:customStyle="1" w:styleId="34">
    <w:name w:val="正文文本 3 字符"/>
    <w:basedOn w:val="a2"/>
    <w:link w:val="35"/>
    <w:semiHidden/>
    <w:qFormat/>
    <w:rsid w:val="0001717B"/>
    <w:rPr>
      <w:rFonts w:ascii="Calibri" w:eastAsia="宋体" w:hAnsi="Calibri" w:cs="Times New Roman"/>
      <w:kern w:val="0"/>
      <w:sz w:val="16"/>
      <w:szCs w:val="16"/>
    </w:rPr>
  </w:style>
  <w:style w:type="paragraph" w:styleId="35">
    <w:name w:val="Body Text 3"/>
    <w:basedOn w:val="a1"/>
    <w:link w:val="34"/>
    <w:semiHidden/>
    <w:qFormat/>
    <w:rsid w:val="0001717B"/>
    <w:pPr>
      <w:spacing w:after="120"/>
    </w:pPr>
    <w:rPr>
      <w:rFonts w:ascii="Calibri" w:hAnsi="Calibri" w:cs="Times New Roman"/>
      <w:sz w:val="16"/>
      <w:szCs w:val="16"/>
    </w:rPr>
  </w:style>
  <w:style w:type="character" w:customStyle="1" w:styleId="af3">
    <w:name w:val="结束语 字符"/>
    <w:basedOn w:val="a2"/>
    <w:link w:val="af4"/>
    <w:semiHidden/>
    <w:qFormat/>
    <w:rsid w:val="0001717B"/>
    <w:rPr>
      <w:rFonts w:ascii="Calibri" w:eastAsia="宋体" w:hAnsi="Calibri" w:cs="Times New Roman"/>
      <w:kern w:val="0"/>
      <w:sz w:val="20"/>
    </w:rPr>
  </w:style>
  <w:style w:type="paragraph" w:styleId="af4">
    <w:name w:val="Closing"/>
    <w:basedOn w:val="a1"/>
    <w:link w:val="af3"/>
    <w:semiHidden/>
    <w:qFormat/>
    <w:rsid w:val="0001717B"/>
    <w:pPr>
      <w:ind w:leftChars="2100" w:left="100"/>
    </w:pPr>
    <w:rPr>
      <w:rFonts w:ascii="Calibri" w:hAnsi="Calibri" w:cs="Times New Roman"/>
      <w:sz w:val="20"/>
    </w:rPr>
  </w:style>
  <w:style w:type="paragraph" w:styleId="30">
    <w:name w:val="List Bullet 3"/>
    <w:basedOn w:val="a1"/>
    <w:semiHidden/>
    <w:qFormat/>
    <w:rsid w:val="0001717B"/>
    <w:pPr>
      <w:numPr>
        <w:numId w:val="6"/>
      </w:numPr>
      <w:ind w:leftChars="400" w:left="400" w:hangingChars="200" w:hanging="200"/>
    </w:pPr>
    <w:rPr>
      <w:rFonts w:ascii="Times New Roman" w:hAnsi="Times New Roman" w:cs="Times New Roman"/>
    </w:rPr>
  </w:style>
  <w:style w:type="paragraph" w:styleId="af5">
    <w:name w:val="Body Text"/>
    <w:basedOn w:val="a1"/>
    <w:link w:val="af6"/>
    <w:unhideWhenUsed/>
    <w:qFormat/>
    <w:rsid w:val="0001717B"/>
    <w:pPr>
      <w:widowControl w:val="0"/>
      <w:spacing w:after="120"/>
      <w:jc w:val="both"/>
    </w:pPr>
    <w:rPr>
      <w:rFonts w:ascii="Calibri" w:hAnsi="Calibri" w:cs="Times New Roman"/>
      <w:sz w:val="20"/>
      <w:szCs w:val="21"/>
    </w:rPr>
  </w:style>
  <w:style w:type="character" w:customStyle="1" w:styleId="af6">
    <w:name w:val="正文文本 字符"/>
    <w:basedOn w:val="a2"/>
    <w:link w:val="af5"/>
    <w:qFormat/>
    <w:rsid w:val="0001717B"/>
    <w:rPr>
      <w:rFonts w:ascii="Calibri" w:eastAsia="宋体" w:hAnsi="Calibri" w:cs="Times New Roman"/>
      <w:kern w:val="0"/>
      <w:sz w:val="20"/>
      <w:szCs w:val="21"/>
    </w:rPr>
  </w:style>
  <w:style w:type="character" w:customStyle="1" w:styleId="af7">
    <w:name w:val="正文文本缩进 字符"/>
    <w:basedOn w:val="a2"/>
    <w:link w:val="af8"/>
    <w:semiHidden/>
    <w:qFormat/>
    <w:rsid w:val="0001717B"/>
    <w:rPr>
      <w:rFonts w:ascii="Calibri" w:eastAsia="宋体" w:hAnsi="Calibri" w:cs="Times New Roman"/>
      <w:kern w:val="0"/>
      <w:sz w:val="20"/>
    </w:rPr>
  </w:style>
  <w:style w:type="paragraph" w:styleId="af8">
    <w:name w:val="Body Text Indent"/>
    <w:basedOn w:val="a1"/>
    <w:link w:val="af7"/>
    <w:semiHidden/>
    <w:qFormat/>
    <w:rsid w:val="0001717B"/>
    <w:pPr>
      <w:spacing w:after="120"/>
      <w:ind w:leftChars="200" w:left="420"/>
    </w:pPr>
    <w:rPr>
      <w:rFonts w:ascii="Calibri" w:hAnsi="Calibri" w:cs="Times New Roman"/>
      <w:sz w:val="20"/>
    </w:rPr>
  </w:style>
  <w:style w:type="paragraph" w:styleId="3">
    <w:name w:val="List Number 3"/>
    <w:basedOn w:val="a1"/>
    <w:semiHidden/>
    <w:qFormat/>
    <w:rsid w:val="0001717B"/>
    <w:pPr>
      <w:numPr>
        <w:numId w:val="7"/>
      </w:numPr>
      <w:ind w:leftChars="400" w:left="400" w:hangingChars="200" w:hanging="200"/>
    </w:pPr>
    <w:rPr>
      <w:rFonts w:ascii="Times New Roman" w:hAnsi="Times New Roman" w:cs="Times New Roman"/>
    </w:rPr>
  </w:style>
  <w:style w:type="paragraph" w:styleId="20">
    <w:name w:val="List Bullet 2"/>
    <w:basedOn w:val="a1"/>
    <w:semiHidden/>
    <w:qFormat/>
    <w:rsid w:val="0001717B"/>
    <w:pPr>
      <w:numPr>
        <w:numId w:val="8"/>
      </w:numPr>
      <w:ind w:leftChars="200" w:left="200" w:hangingChars="200" w:hanging="200"/>
    </w:pPr>
    <w:rPr>
      <w:rFonts w:ascii="Times New Roman" w:hAnsi="Times New Roman" w:cs="Times New Roman"/>
    </w:rPr>
  </w:style>
  <w:style w:type="character" w:customStyle="1" w:styleId="HTML">
    <w:name w:val="HTML 地址 字符"/>
    <w:basedOn w:val="a2"/>
    <w:link w:val="HTML0"/>
    <w:semiHidden/>
    <w:qFormat/>
    <w:rsid w:val="0001717B"/>
    <w:rPr>
      <w:rFonts w:ascii="Calibri" w:eastAsia="宋体" w:hAnsi="Calibri" w:cs="Times New Roman"/>
      <w:i/>
      <w:iCs/>
      <w:kern w:val="0"/>
      <w:sz w:val="20"/>
    </w:rPr>
  </w:style>
  <w:style w:type="paragraph" w:styleId="HTML0">
    <w:name w:val="HTML Address"/>
    <w:basedOn w:val="a1"/>
    <w:link w:val="HTML"/>
    <w:semiHidden/>
    <w:qFormat/>
    <w:rsid w:val="0001717B"/>
    <w:rPr>
      <w:rFonts w:ascii="Calibri" w:hAnsi="Calibri" w:cs="Times New Roman"/>
      <w:i/>
      <w:iCs/>
      <w:sz w:val="20"/>
    </w:rPr>
  </w:style>
  <w:style w:type="paragraph" w:styleId="TOC5">
    <w:name w:val="toc 5"/>
    <w:basedOn w:val="a1"/>
    <w:next w:val="a1"/>
    <w:qFormat/>
    <w:rsid w:val="0001717B"/>
    <w:pPr>
      <w:widowControl w:val="0"/>
      <w:ind w:left="840"/>
    </w:pPr>
    <w:rPr>
      <w:rFonts w:ascii="Calibri" w:hAnsi="Calibri" w:cs="Calibri"/>
      <w:kern w:val="2"/>
      <w:sz w:val="18"/>
      <w:szCs w:val="18"/>
    </w:rPr>
  </w:style>
  <w:style w:type="paragraph" w:styleId="TOC3">
    <w:name w:val="toc 3"/>
    <w:basedOn w:val="a1"/>
    <w:next w:val="a1"/>
    <w:qFormat/>
    <w:rsid w:val="0001717B"/>
    <w:pPr>
      <w:widowControl w:val="0"/>
      <w:ind w:left="420"/>
    </w:pPr>
    <w:rPr>
      <w:rFonts w:ascii="Calibri" w:hAnsi="Calibri" w:cs="Calibri"/>
      <w:i/>
      <w:iCs/>
      <w:kern w:val="2"/>
      <w:sz w:val="20"/>
      <w:szCs w:val="20"/>
    </w:rPr>
  </w:style>
  <w:style w:type="character" w:customStyle="1" w:styleId="af9">
    <w:name w:val="纯文本 字符"/>
    <w:basedOn w:val="a2"/>
    <w:link w:val="afa"/>
    <w:semiHidden/>
    <w:qFormat/>
    <w:rsid w:val="0001717B"/>
    <w:rPr>
      <w:rFonts w:ascii="宋体" w:eastAsia="宋体" w:hAnsi="Courier New" w:cs="Times New Roman"/>
      <w:kern w:val="0"/>
      <w:sz w:val="20"/>
      <w:szCs w:val="21"/>
    </w:rPr>
  </w:style>
  <w:style w:type="paragraph" w:styleId="afa">
    <w:name w:val="Plain Text"/>
    <w:basedOn w:val="a1"/>
    <w:link w:val="af9"/>
    <w:semiHidden/>
    <w:qFormat/>
    <w:rsid w:val="0001717B"/>
    <w:rPr>
      <w:rFonts w:hAnsi="Courier New" w:cs="Times New Roman"/>
      <w:sz w:val="20"/>
      <w:szCs w:val="21"/>
    </w:rPr>
  </w:style>
  <w:style w:type="paragraph" w:styleId="50">
    <w:name w:val="List Bullet 5"/>
    <w:basedOn w:val="a1"/>
    <w:semiHidden/>
    <w:qFormat/>
    <w:rsid w:val="0001717B"/>
    <w:pPr>
      <w:numPr>
        <w:numId w:val="9"/>
      </w:numPr>
      <w:ind w:leftChars="800" w:left="800" w:hangingChars="200" w:hanging="200"/>
    </w:pPr>
    <w:rPr>
      <w:rFonts w:ascii="Times New Roman" w:hAnsi="Times New Roman" w:cs="Times New Roman"/>
    </w:rPr>
  </w:style>
  <w:style w:type="paragraph" w:styleId="4">
    <w:name w:val="List Number 4"/>
    <w:basedOn w:val="a1"/>
    <w:semiHidden/>
    <w:qFormat/>
    <w:rsid w:val="0001717B"/>
    <w:pPr>
      <w:numPr>
        <w:numId w:val="10"/>
      </w:numPr>
      <w:ind w:leftChars="600" w:left="600" w:hangingChars="200" w:hanging="200"/>
    </w:pPr>
    <w:rPr>
      <w:rFonts w:ascii="Times New Roman" w:hAnsi="Times New Roman" w:cs="Times New Roman"/>
    </w:rPr>
  </w:style>
  <w:style w:type="paragraph" w:styleId="TOC8">
    <w:name w:val="toc 8"/>
    <w:basedOn w:val="a1"/>
    <w:next w:val="a1"/>
    <w:qFormat/>
    <w:rsid w:val="0001717B"/>
    <w:pPr>
      <w:widowControl w:val="0"/>
      <w:ind w:left="1470"/>
    </w:pPr>
    <w:rPr>
      <w:rFonts w:ascii="Calibri" w:hAnsi="Calibri" w:cs="Calibri"/>
      <w:kern w:val="2"/>
      <w:sz w:val="18"/>
      <w:szCs w:val="18"/>
    </w:rPr>
  </w:style>
  <w:style w:type="paragraph" w:styleId="afb">
    <w:name w:val="Date"/>
    <w:basedOn w:val="a1"/>
    <w:next w:val="a1"/>
    <w:link w:val="afc"/>
    <w:unhideWhenUsed/>
    <w:qFormat/>
    <w:rsid w:val="0001717B"/>
    <w:pPr>
      <w:widowControl w:val="0"/>
      <w:ind w:leftChars="2500" w:left="100"/>
      <w:jc w:val="both"/>
    </w:pPr>
    <w:rPr>
      <w:rFonts w:ascii="Calibri" w:hAnsi="Calibri" w:cs="Times New Roman"/>
      <w:sz w:val="20"/>
      <w:szCs w:val="21"/>
    </w:rPr>
  </w:style>
  <w:style w:type="character" w:customStyle="1" w:styleId="afc">
    <w:name w:val="日期 字符"/>
    <w:basedOn w:val="a2"/>
    <w:link w:val="afb"/>
    <w:qFormat/>
    <w:rsid w:val="0001717B"/>
    <w:rPr>
      <w:rFonts w:ascii="Calibri" w:eastAsia="宋体" w:hAnsi="Calibri" w:cs="Times New Roman"/>
      <w:kern w:val="0"/>
      <w:sz w:val="20"/>
      <w:szCs w:val="21"/>
    </w:rPr>
  </w:style>
  <w:style w:type="character" w:customStyle="1" w:styleId="24">
    <w:name w:val="正文文本缩进 2 字符"/>
    <w:basedOn w:val="a2"/>
    <w:link w:val="25"/>
    <w:semiHidden/>
    <w:qFormat/>
    <w:rsid w:val="0001717B"/>
    <w:rPr>
      <w:rFonts w:ascii="Calibri" w:eastAsia="宋体" w:hAnsi="Calibri" w:cs="Times New Roman"/>
      <w:kern w:val="0"/>
      <w:sz w:val="20"/>
    </w:rPr>
  </w:style>
  <w:style w:type="paragraph" w:styleId="25">
    <w:name w:val="Body Text Indent 2"/>
    <w:basedOn w:val="a1"/>
    <w:link w:val="24"/>
    <w:semiHidden/>
    <w:qFormat/>
    <w:rsid w:val="0001717B"/>
    <w:pPr>
      <w:spacing w:after="120" w:line="480" w:lineRule="auto"/>
      <w:ind w:leftChars="200" w:left="420"/>
    </w:pPr>
    <w:rPr>
      <w:rFonts w:ascii="Calibri" w:hAnsi="Calibri" w:cs="Times New Roman"/>
      <w:sz w:val="20"/>
    </w:rPr>
  </w:style>
  <w:style w:type="character" w:customStyle="1" w:styleId="afd">
    <w:name w:val="尾注文本 字符"/>
    <w:basedOn w:val="a2"/>
    <w:link w:val="afe"/>
    <w:semiHidden/>
    <w:qFormat/>
    <w:rsid w:val="0001717B"/>
    <w:rPr>
      <w:rFonts w:ascii="Calibri" w:eastAsia="宋体" w:hAnsi="Calibri" w:cs="Times New Roman"/>
      <w:kern w:val="0"/>
      <w:sz w:val="20"/>
      <w:szCs w:val="20"/>
    </w:rPr>
  </w:style>
  <w:style w:type="paragraph" w:styleId="afe">
    <w:name w:val="endnote text"/>
    <w:basedOn w:val="a1"/>
    <w:link w:val="afd"/>
    <w:semiHidden/>
    <w:qFormat/>
    <w:rsid w:val="0001717B"/>
    <w:pPr>
      <w:snapToGrid w:val="0"/>
    </w:pPr>
    <w:rPr>
      <w:rFonts w:ascii="Calibri" w:hAnsi="Calibri" w:cs="Times New Roman"/>
      <w:sz w:val="20"/>
      <w:szCs w:val="20"/>
    </w:rPr>
  </w:style>
  <w:style w:type="character" w:customStyle="1" w:styleId="aff">
    <w:name w:val="签名 字符"/>
    <w:basedOn w:val="a2"/>
    <w:link w:val="aff0"/>
    <w:semiHidden/>
    <w:qFormat/>
    <w:rsid w:val="0001717B"/>
    <w:rPr>
      <w:rFonts w:ascii="Calibri" w:eastAsia="宋体" w:hAnsi="Calibri" w:cs="Times New Roman"/>
      <w:kern w:val="0"/>
      <w:sz w:val="20"/>
    </w:rPr>
  </w:style>
  <w:style w:type="paragraph" w:styleId="aff0">
    <w:name w:val="Signature"/>
    <w:basedOn w:val="a1"/>
    <w:link w:val="aff"/>
    <w:semiHidden/>
    <w:qFormat/>
    <w:rsid w:val="0001717B"/>
    <w:pPr>
      <w:ind w:leftChars="2100" w:left="100"/>
    </w:pPr>
    <w:rPr>
      <w:rFonts w:ascii="Calibri" w:hAnsi="Calibri" w:cs="Times New Roman"/>
      <w:sz w:val="20"/>
    </w:rPr>
  </w:style>
  <w:style w:type="paragraph" w:styleId="TOC1">
    <w:name w:val="toc 1"/>
    <w:basedOn w:val="a1"/>
    <w:next w:val="a1"/>
    <w:uiPriority w:val="39"/>
    <w:qFormat/>
    <w:rsid w:val="0001717B"/>
    <w:pPr>
      <w:widowControl w:val="0"/>
      <w:spacing w:before="120" w:after="120"/>
    </w:pPr>
    <w:rPr>
      <w:rFonts w:ascii="Calibri" w:hAnsi="Calibri" w:cs="Calibri"/>
      <w:b/>
      <w:bCs/>
      <w:caps/>
      <w:kern w:val="2"/>
      <w:sz w:val="20"/>
      <w:szCs w:val="20"/>
    </w:rPr>
  </w:style>
  <w:style w:type="paragraph" w:styleId="TOC4">
    <w:name w:val="toc 4"/>
    <w:basedOn w:val="a1"/>
    <w:next w:val="a1"/>
    <w:qFormat/>
    <w:rsid w:val="0001717B"/>
    <w:pPr>
      <w:widowControl w:val="0"/>
      <w:ind w:left="630"/>
    </w:pPr>
    <w:rPr>
      <w:rFonts w:ascii="Calibri" w:hAnsi="Calibri" w:cs="Calibri"/>
      <w:kern w:val="2"/>
      <w:sz w:val="18"/>
      <w:szCs w:val="18"/>
    </w:rPr>
  </w:style>
  <w:style w:type="paragraph" w:styleId="aff1">
    <w:name w:val="Subtitle"/>
    <w:basedOn w:val="a1"/>
    <w:link w:val="aff2"/>
    <w:qFormat/>
    <w:rsid w:val="0001717B"/>
    <w:pPr>
      <w:widowControl w:val="0"/>
      <w:spacing w:before="240" w:after="60" w:line="312" w:lineRule="auto"/>
      <w:jc w:val="center"/>
      <w:outlineLvl w:val="1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f2">
    <w:name w:val="副标题 字符"/>
    <w:basedOn w:val="a2"/>
    <w:link w:val="aff1"/>
    <w:qFormat/>
    <w:rsid w:val="0001717B"/>
    <w:rPr>
      <w:rFonts w:ascii="Arial" w:eastAsia="宋体" w:hAnsi="Arial" w:cs="Times New Roman"/>
      <w:b/>
      <w:bCs/>
      <w:kern w:val="28"/>
      <w:sz w:val="32"/>
      <w:szCs w:val="32"/>
    </w:rPr>
  </w:style>
  <w:style w:type="paragraph" w:styleId="5">
    <w:name w:val="List Number 5"/>
    <w:basedOn w:val="a1"/>
    <w:semiHidden/>
    <w:qFormat/>
    <w:rsid w:val="0001717B"/>
    <w:pPr>
      <w:numPr>
        <w:numId w:val="11"/>
      </w:numPr>
      <w:ind w:leftChars="800" w:left="800" w:hangingChars="200" w:hanging="200"/>
    </w:pPr>
    <w:rPr>
      <w:rFonts w:ascii="Times New Roman" w:hAnsi="Times New Roman" w:cs="Times New Roman"/>
    </w:rPr>
  </w:style>
  <w:style w:type="paragraph" w:styleId="aff3">
    <w:name w:val="List"/>
    <w:basedOn w:val="a1"/>
    <w:semiHidden/>
    <w:qFormat/>
    <w:rsid w:val="0001717B"/>
    <w:pPr>
      <w:widowControl w:val="0"/>
      <w:ind w:left="200" w:hangingChars="200" w:hanging="20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aff4">
    <w:name w:val="脚注文本 字符"/>
    <w:basedOn w:val="a2"/>
    <w:link w:val="aff5"/>
    <w:semiHidden/>
    <w:qFormat/>
    <w:rsid w:val="0001717B"/>
    <w:rPr>
      <w:rFonts w:ascii="Calibri" w:eastAsia="宋体" w:hAnsi="Calibri" w:cs="Times New Roman"/>
      <w:kern w:val="0"/>
      <w:sz w:val="18"/>
      <w:szCs w:val="21"/>
    </w:rPr>
  </w:style>
  <w:style w:type="paragraph" w:styleId="aff5">
    <w:name w:val="footnote text"/>
    <w:basedOn w:val="a1"/>
    <w:link w:val="aff4"/>
    <w:semiHidden/>
    <w:qFormat/>
    <w:rsid w:val="0001717B"/>
    <w:pPr>
      <w:snapToGrid w:val="0"/>
    </w:pPr>
    <w:rPr>
      <w:rFonts w:ascii="Calibri" w:hAnsi="Calibri" w:cs="Times New Roman"/>
      <w:sz w:val="18"/>
      <w:szCs w:val="21"/>
    </w:rPr>
  </w:style>
  <w:style w:type="paragraph" w:styleId="TOC6">
    <w:name w:val="toc 6"/>
    <w:basedOn w:val="a1"/>
    <w:next w:val="a1"/>
    <w:qFormat/>
    <w:rsid w:val="0001717B"/>
    <w:pPr>
      <w:widowControl w:val="0"/>
      <w:ind w:left="1050"/>
    </w:pPr>
    <w:rPr>
      <w:rFonts w:ascii="Calibri" w:hAnsi="Calibri" w:cs="Calibri"/>
      <w:kern w:val="2"/>
      <w:sz w:val="18"/>
      <w:szCs w:val="18"/>
    </w:rPr>
  </w:style>
  <w:style w:type="character" w:customStyle="1" w:styleId="36">
    <w:name w:val="正文文本缩进 3 字符"/>
    <w:basedOn w:val="a2"/>
    <w:link w:val="37"/>
    <w:semiHidden/>
    <w:qFormat/>
    <w:rsid w:val="0001717B"/>
    <w:rPr>
      <w:rFonts w:ascii="Calibri" w:eastAsia="宋体" w:hAnsi="Calibri" w:cs="Times New Roman"/>
      <w:kern w:val="0"/>
      <w:sz w:val="16"/>
      <w:szCs w:val="16"/>
    </w:rPr>
  </w:style>
  <w:style w:type="paragraph" w:styleId="37">
    <w:name w:val="Body Text Indent 3"/>
    <w:basedOn w:val="a1"/>
    <w:link w:val="36"/>
    <w:semiHidden/>
    <w:qFormat/>
    <w:rsid w:val="0001717B"/>
    <w:pPr>
      <w:spacing w:after="120"/>
      <w:ind w:leftChars="200" w:left="420"/>
    </w:pPr>
    <w:rPr>
      <w:rFonts w:ascii="Calibri" w:hAnsi="Calibri" w:cs="Times New Roman"/>
      <w:sz w:val="16"/>
      <w:szCs w:val="16"/>
    </w:rPr>
  </w:style>
  <w:style w:type="paragraph" w:styleId="TOC2">
    <w:name w:val="toc 2"/>
    <w:basedOn w:val="a1"/>
    <w:next w:val="a1"/>
    <w:qFormat/>
    <w:rsid w:val="0001717B"/>
    <w:pPr>
      <w:widowControl w:val="0"/>
      <w:ind w:left="210"/>
    </w:pPr>
    <w:rPr>
      <w:rFonts w:ascii="Calibri" w:hAnsi="Calibri" w:cs="Calibri"/>
      <w:smallCaps/>
      <w:kern w:val="2"/>
      <w:sz w:val="20"/>
      <w:szCs w:val="20"/>
    </w:rPr>
  </w:style>
  <w:style w:type="paragraph" w:styleId="TOC9">
    <w:name w:val="toc 9"/>
    <w:basedOn w:val="a1"/>
    <w:next w:val="a1"/>
    <w:qFormat/>
    <w:rsid w:val="0001717B"/>
    <w:pPr>
      <w:widowControl w:val="0"/>
      <w:ind w:left="1680"/>
    </w:pPr>
    <w:rPr>
      <w:rFonts w:ascii="Calibri" w:hAnsi="Calibri" w:cs="Calibri"/>
      <w:kern w:val="2"/>
      <w:sz w:val="18"/>
      <w:szCs w:val="18"/>
    </w:rPr>
  </w:style>
  <w:style w:type="paragraph" w:styleId="26">
    <w:name w:val="Body Text 2"/>
    <w:basedOn w:val="a1"/>
    <w:link w:val="27"/>
    <w:unhideWhenUsed/>
    <w:qFormat/>
    <w:rsid w:val="0001717B"/>
    <w:pPr>
      <w:widowControl w:val="0"/>
      <w:jc w:val="center"/>
    </w:pPr>
    <w:rPr>
      <w:rFonts w:cs="Times New Roman"/>
    </w:rPr>
  </w:style>
  <w:style w:type="character" w:customStyle="1" w:styleId="27">
    <w:name w:val="正文文本 2 字符"/>
    <w:basedOn w:val="a2"/>
    <w:link w:val="26"/>
    <w:qFormat/>
    <w:rsid w:val="0001717B"/>
    <w:rPr>
      <w:rFonts w:ascii="宋体" w:eastAsia="宋体" w:hAnsi="宋体" w:cs="Times New Roman"/>
      <w:kern w:val="0"/>
      <w:sz w:val="24"/>
    </w:rPr>
  </w:style>
  <w:style w:type="character" w:customStyle="1" w:styleId="aff6">
    <w:name w:val="信息标题 字符"/>
    <w:basedOn w:val="a2"/>
    <w:link w:val="aff7"/>
    <w:semiHidden/>
    <w:qFormat/>
    <w:rsid w:val="0001717B"/>
    <w:rPr>
      <w:rFonts w:ascii="Arial" w:eastAsia="宋体" w:hAnsi="Arial" w:cs="Times New Roman"/>
      <w:kern w:val="0"/>
      <w:sz w:val="24"/>
      <w:shd w:val="pct20" w:color="auto" w:fill="auto"/>
    </w:rPr>
  </w:style>
  <w:style w:type="paragraph" w:styleId="aff7">
    <w:name w:val="Message Header"/>
    <w:basedOn w:val="a1"/>
    <w:link w:val="aff6"/>
    <w:semiHidden/>
    <w:qFormat/>
    <w:rsid w:val="000171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Times New Roman"/>
    </w:rPr>
  </w:style>
  <w:style w:type="character" w:customStyle="1" w:styleId="HTML1">
    <w:name w:val="HTML 预设格式 字符"/>
    <w:basedOn w:val="a2"/>
    <w:link w:val="HTML2"/>
    <w:semiHidden/>
    <w:qFormat/>
    <w:rsid w:val="0001717B"/>
    <w:rPr>
      <w:rFonts w:ascii="Courier New" w:eastAsia="宋体" w:hAnsi="Courier New" w:cs="Times New Roman"/>
      <w:kern w:val="0"/>
      <w:sz w:val="20"/>
      <w:szCs w:val="20"/>
    </w:rPr>
  </w:style>
  <w:style w:type="paragraph" w:styleId="HTML2">
    <w:name w:val="HTML Preformatted"/>
    <w:basedOn w:val="a1"/>
    <w:link w:val="HTML1"/>
    <w:semiHidden/>
    <w:qFormat/>
    <w:rsid w:val="0001717B"/>
    <w:rPr>
      <w:rFonts w:ascii="Courier New" w:hAnsi="Courier New" w:cs="Times New Roman"/>
      <w:sz w:val="20"/>
      <w:szCs w:val="20"/>
    </w:rPr>
  </w:style>
  <w:style w:type="paragraph" w:styleId="aff8">
    <w:name w:val="Title"/>
    <w:basedOn w:val="22"/>
    <w:link w:val="aff9"/>
    <w:qFormat/>
    <w:rsid w:val="0001717B"/>
    <w:pPr>
      <w:keepNext w:val="0"/>
      <w:keepLines w:val="0"/>
      <w:spacing w:before="240" w:after="240" w:line="360" w:lineRule="auto"/>
      <w:ind w:firstLineChars="200" w:firstLine="482"/>
      <w:jc w:val="center"/>
    </w:pPr>
    <w:rPr>
      <w:rFonts w:ascii="楷体_GB2312" w:eastAsia="楷体_GB2312" w:hAnsi="Cambria" w:cs="Times New Roman"/>
      <w:bCs w:val="0"/>
      <w:color w:val="000000"/>
      <w:kern w:val="0"/>
      <w:sz w:val="28"/>
      <w:szCs w:val="28"/>
    </w:rPr>
  </w:style>
  <w:style w:type="character" w:customStyle="1" w:styleId="aff9">
    <w:name w:val="标题 字符"/>
    <w:basedOn w:val="a2"/>
    <w:link w:val="aff8"/>
    <w:qFormat/>
    <w:rsid w:val="0001717B"/>
    <w:rPr>
      <w:rFonts w:ascii="楷体_GB2312" w:eastAsia="楷体_GB2312" w:hAnsi="Cambria" w:cs="Times New Roman"/>
      <w:b/>
      <w:color w:val="000000"/>
      <w:kern w:val="0"/>
      <w:sz w:val="28"/>
      <w:szCs w:val="28"/>
    </w:rPr>
  </w:style>
  <w:style w:type="paragraph" w:styleId="affa">
    <w:name w:val="annotation subject"/>
    <w:basedOn w:val="af"/>
    <w:next w:val="af"/>
    <w:link w:val="affb"/>
    <w:unhideWhenUsed/>
    <w:qFormat/>
    <w:rsid w:val="0001717B"/>
    <w:rPr>
      <w:b/>
      <w:bCs/>
    </w:rPr>
  </w:style>
  <w:style w:type="character" w:customStyle="1" w:styleId="affb">
    <w:name w:val="批注主题 字符"/>
    <w:basedOn w:val="af0"/>
    <w:link w:val="affa"/>
    <w:qFormat/>
    <w:rsid w:val="0001717B"/>
    <w:rPr>
      <w:rFonts w:ascii="Times New Roman" w:eastAsia="宋体" w:hAnsi="Times New Roman" w:cs="Times New Roman"/>
      <w:b/>
      <w:bCs/>
      <w:kern w:val="0"/>
      <w:sz w:val="24"/>
    </w:rPr>
  </w:style>
  <w:style w:type="character" w:customStyle="1" w:styleId="affc">
    <w:name w:val="正文文本首行缩进 字符"/>
    <w:basedOn w:val="af6"/>
    <w:link w:val="affd"/>
    <w:semiHidden/>
    <w:qFormat/>
    <w:rsid w:val="0001717B"/>
    <w:rPr>
      <w:rFonts w:ascii="Calibri" w:eastAsia="宋体" w:hAnsi="Calibri" w:cs="Times New Roman"/>
      <w:kern w:val="0"/>
      <w:sz w:val="20"/>
      <w:szCs w:val="21"/>
    </w:rPr>
  </w:style>
  <w:style w:type="paragraph" w:styleId="affd">
    <w:name w:val="Body Text First Indent"/>
    <w:basedOn w:val="af5"/>
    <w:link w:val="affc"/>
    <w:semiHidden/>
    <w:qFormat/>
    <w:rsid w:val="0001717B"/>
    <w:pPr>
      <w:ind w:firstLineChars="100" w:firstLine="420"/>
    </w:pPr>
    <w:rPr>
      <w:szCs w:val="24"/>
    </w:rPr>
  </w:style>
  <w:style w:type="character" w:customStyle="1" w:styleId="28">
    <w:name w:val="正文文本首行缩进 2 字符"/>
    <w:basedOn w:val="af7"/>
    <w:link w:val="29"/>
    <w:semiHidden/>
    <w:qFormat/>
    <w:rsid w:val="0001717B"/>
    <w:rPr>
      <w:rFonts w:ascii="Calibri" w:eastAsia="宋体" w:hAnsi="Calibri" w:cs="Times New Roman"/>
      <w:kern w:val="0"/>
      <w:sz w:val="20"/>
    </w:rPr>
  </w:style>
  <w:style w:type="paragraph" w:styleId="29">
    <w:name w:val="Body Text First Indent 2"/>
    <w:basedOn w:val="af8"/>
    <w:link w:val="28"/>
    <w:semiHidden/>
    <w:qFormat/>
    <w:rsid w:val="0001717B"/>
    <w:pPr>
      <w:ind w:firstLineChars="200" w:firstLine="420"/>
    </w:pPr>
  </w:style>
  <w:style w:type="table" w:styleId="13">
    <w:name w:val="Table Simple 1"/>
    <w:basedOn w:val="a3"/>
    <w:uiPriority w:val="99"/>
    <w:semiHidden/>
    <w:qFormat/>
    <w:rsid w:val="0001717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fe">
    <w:name w:val="Strong"/>
    <w:uiPriority w:val="22"/>
    <w:qFormat/>
    <w:rsid w:val="0001717B"/>
    <w:rPr>
      <w:b/>
    </w:rPr>
  </w:style>
  <w:style w:type="character" w:styleId="afff">
    <w:name w:val="page number"/>
    <w:qFormat/>
    <w:rsid w:val="0001717B"/>
    <w:rPr>
      <w:rFonts w:cs="Times New Roman"/>
    </w:rPr>
  </w:style>
  <w:style w:type="character" w:styleId="afff0">
    <w:name w:val="Emphasis"/>
    <w:uiPriority w:val="20"/>
    <w:qFormat/>
    <w:rsid w:val="0001717B"/>
    <w:rPr>
      <w:i/>
    </w:rPr>
  </w:style>
  <w:style w:type="character" w:styleId="afff1">
    <w:name w:val="Hyperlink"/>
    <w:uiPriority w:val="99"/>
    <w:qFormat/>
    <w:rsid w:val="0001717B"/>
    <w:rPr>
      <w:color w:val="0000FF"/>
      <w:u w:val="single"/>
    </w:rPr>
  </w:style>
  <w:style w:type="character" w:styleId="afff2">
    <w:name w:val="annotation reference"/>
    <w:qFormat/>
    <w:rsid w:val="0001717B"/>
    <w:rPr>
      <w:sz w:val="21"/>
    </w:rPr>
  </w:style>
  <w:style w:type="paragraph" w:customStyle="1" w:styleId="21">
    <w:name w:val="标题 21"/>
    <w:basedOn w:val="a1"/>
    <w:next w:val="a1"/>
    <w:unhideWhenUsed/>
    <w:qFormat/>
    <w:rsid w:val="0001717B"/>
    <w:pPr>
      <w:keepNext/>
      <w:keepLines/>
      <w:widowControl w:val="0"/>
      <w:numPr>
        <w:ilvl w:val="1"/>
        <w:numId w:val="12"/>
      </w:numPr>
      <w:spacing w:before="260" w:after="260" w:line="416" w:lineRule="auto"/>
      <w:ind w:left="0" w:firstLine="0"/>
      <w:jc w:val="both"/>
      <w:outlineLvl w:val="1"/>
    </w:pPr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2"/>
    <w:qFormat/>
    <w:rsid w:val="0001717B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Char">
    <w:name w:val="标题 5 Char"/>
    <w:basedOn w:val="a2"/>
    <w:qFormat/>
    <w:rsid w:val="0001717B"/>
    <w:rPr>
      <w:b/>
      <w:bCs/>
      <w:sz w:val="28"/>
      <w:szCs w:val="28"/>
    </w:rPr>
  </w:style>
  <w:style w:type="character" w:customStyle="1" w:styleId="6Char">
    <w:name w:val="标题 6 Char"/>
    <w:basedOn w:val="a2"/>
    <w:qFormat/>
    <w:rsid w:val="0001717B"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8Char">
    <w:name w:val="标题 8 Char"/>
    <w:basedOn w:val="a2"/>
    <w:qFormat/>
    <w:rsid w:val="0001717B"/>
    <w:rPr>
      <w:rFonts w:ascii="Calibri Light" w:eastAsia="宋体" w:hAnsi="Calibri Light" w:cs="Times New Roman"/>
      <w:sz w:val="24"/>
      <w:szCs w:val="24"/>
    </w:rPr>
  </w:style>
  <w:style w:type="character" w:customStyle="1" w:styleId="9Char">
    <w:name w:val="标题 9 Char"/>
    <w:basedOn w:val="a2"/>
    <w:qFormat/>
    <w:rsid w:val="0001717B"/>
    <w:rPr>
      <w:rFonts w:ascii="Calibri Light" w:eastAsia="宋体" w:hAnsi="Calibri Light" w:cs="Times New Roman"/>
      <w:szCs w:val="21"/>
    </w:rPr>
  </w:style>
  <w:style w:type="paragraph" w:customStyle="1" w:styleId="14">
    <w:name w:val="页眉1"/>
    <w:basedOn w:val="a1"/>
    <w:next w:val="a1"/>
    <w:link w:val="afff3"/>
    <w:unhideWhenUsed/>
    <w:qFormat/>
    <w:rsid w:val="0001717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ff3">
    <w:name w:val="页眉 字符"/>
    <w:basedOn w:val="a2"/>
    <w:link w:val="14"/>
    <w:uiPriority w:val="99"/>
    <w:qFormat/>
    <w:rsid w:val="0001717B"/>
    <w:rPr>
      <w:sz w:val="18"/>
      <w:szCs w:val="18"/>
    </w:rPr>
  </w:style>
  <w:style w:type="paragraph" w:customStyle="1" w:styleId="15">
    <w:name w:val="页脚1"/>
    <w:basedOn w:val="a1"/>
    <w:next w:val="a1"/>
    <w:link w:val="afff4"/>
    <w:uiPriority w:val="99"/>
    <w:unhideWhenUsed/>
    <w:qFormat/>
    <w:rsid w:val="0001717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ff4">
    <w:name w:val="页脚 字符"/>
    <w:basedOn w:val="a2"/>
    <w:link w:val="15"/>
    <w:uiPriority w:val="99"/>
    <w:qFormat/>
    <w:rsid w:val="0001717B"/>
    <w:rPr>
      <w:sz w:val="18"/>
      <w:szCs w:val="18"/>
    </w:rPr>
  </w:style>
  <w:style w:type="paragraph" w:customStyle="1" w:styleId="Default">
    <w:name w:val="Default"/>
    <w:qFormat/>
    <w:rsid w:val="0001717B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</w:rPr>
  </w:style>
  <w:style w:type="paragraph" w:customStyle="1" w:styleId="16">
    <w:name w:val="批注框文本1"/>
    <w:basedOn w:val="a1"/>
    <w:next w:val="a1"/>
    <w:link w:val="afff5"/>
    <w:unhideWhenUsed/>
    <w:qFormat/>
    <w:rsid w:val="0001717B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ff5">
    <w:name w:val="批注框文本 字符"/>
    <w:basedOn w:val="a2"/>
    <w:link w:val="16"/>
    <w:qFormat/>
    <w:rsid w:val="0001717B"/>
    <w:rPr>
      <w:sz w:val="18"/>
      <w:szCs w:val="18"/>
    </w:rPr>
  </w:style>
  <w:style w:type="character" w:customStyle="1" w:styleId="110">
    <w:name w:val="标题 1 字符1"/>
    <w:basedOn w:val="a2"/>
    <w:qFormat/>
    <w:rsid w:val="0001717B"/>
    <w:rPr>
      <w:b/>
      <w:bCs/>
      <w:kern w:val="44"/>
      <w:sz w:val="44"/>
      <w:szCs w:val="44"/>
    </w:rPr>
  </w:style>
  <w:style w:type="character" w:customStyle="1" w:styleId="210">
    <w:name w:val="标题 2 字符1"/>
    <w:basedOn w:val="a2"/>
    <w:qFormat/>
    <w:rsid w:val="0001717B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10">
    <w:name w:val="标题 3 字符1"/>
    <w:basedOn w:val="a2"/>
    <w:qFormat/>
    <w:rsid w:val="0001717B"/>
    <w:rPr>
      <w:b/>
      <w:bCs/>
      <w:sz w:val="32"/>
      <w:szCs w:val="32"/>
    </w:rPr>
  </w:style>
  <w:style w:type="character" w:customStyle="1" w:styleId="510">
    <w:name w:val="标题 5 字符1"/>
    <w:basedOn w:val="a2"/>
    <w:qFormat/>
    <w:rsid w:val="0001717B"/>
    <w:rPr>
      <w:b/>
      <w:bCs/>
      <w:sz w:val="28"/>
      <w:szCs w:val="28"/>
    </w:rPr>
  </w:style>
  <w:style w:type="character" w:customStyle="1" w:styleId="610">
    <w:name w:val="标题 6 字符1"/>
    <w:basedOn w:val="a2"/>
    <w:qFormat/>
    <w:rsid w:val="0001717B"/>
    <w:rPr>
      <w:rFonts w:ascii="Calibri Light" w:eastAsia="宋体" w:hAnsi="Calibri Light" w:cs="Times New Roman"/>
      <w:b/>
      <w:bCs/>
      <w:sz w:val="24"/>
      <w:szCs w:val="24"/>
    </w:rPr>
  </w:style>
  <w:style w:type="paragraph" w:customStyle="1" w:styleId="p0">
    <w:name w:val="p0"/>
    <w:basedOn w:val="a1"/>
    <w:qFormat/>
    <w:rsid w:val="0001717B"/>
    <w:pPr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Char">
    <w:name w:val="标题 Char"/>
    <w:basedOn w:val="a2"/>
    <w:qFormat/>
    <w:rsid w:val="0001717B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36615">
    <w:name w:val="标题 3 + 黑体 小四 段前: 6 磅 段后: 6 磅 行距: 1.5 倍行距"/>
    <w:basedOn w:val="32"/>
    <w:qFormat/>
    <w:rsid w:val="0001717B"/>
    <w:pPr>
      <w:keepNext w:val="0"/>
      <w:keepLines w:val="0"/>
      <w:tabs>
        <w:tab w:val="left" w:pos="6480"/>
      </w:tabs>
      <w:spacing w:before="120" w:after="120" w:line="360" w:lineRule="auto"/>
      <w:ind w:left="0" w:firstLineChars="200" w:firstLine="482"/>
    </w:pPr>
    <w:rPr>
      <w:rFonts w:ascii="黑体" w:eastAsia="黑体" w:hAnsi="宋体" w:cs="宋体"/>
      <w:bCs w:val="0"/>
      <w:color w:val="000000"/>
      <w:kern w:val="0"/>
      <w:sz w:val="24"/>
      <w:szCs w:val="20"/>
    </w:rPr>
  </w:style>
  <w:style w:type="paragraph" w:customStyle="1" w:styleId="TOC10">
    <w:name w:val="TOC 标题1"/>
    <w:basedOn w:val="22"/>
    <w:next w:val="a1"/>
    <w:qFormat/>
    <w:rsid w:val="0001717B"/>
    <w:pPr>
      <w:keepNext w:val="0"/>
      <w:keepLines w:val="0"/>
      <w:spacing w:before="480" w:after="0" w:line="276" w:lineRule="auto"/>
      <w:ind w:firstLineChars="200" w:firstLine="482"/>
      <w:jc w:val="left"/>
      <w:outlineLvl w:val="9"/>
    </w:pPr>
    <w:rPr>
      <w:rFonts w:ascii="Cambria" w:eastAsia="黑体" w:hAnsi="Cambria" w:cs="Times New Roman"/>
      <w:color w:val="365F91"/>
      <w:kern w:val="0"/>
      <w:sz w:val="28"/>
      <w:szCs w:val="28"/>
    </w:rPr>
  </w:style>
  <w:style w:type="paragraph" w:customStyle="1" w:styleId="4001372">
    <w:name w:val="样式 标题 4 + 小四 段前: 0 磅 段后: 0 磅 行距: 多倍行距 1.37 字行 首行缩进:  2 字符"/>
    <w:basedOn w:val="42"/>
    <w:qFormat/>
    <w:rsid w:val="0001717B"/>
    <w:pPr>
      <w:tabs>
        <w:tab w:val="left" w:pos="2100"/>
      </w:tabs>
      <w:spacing w:before="0" w:after="0" w:line="329" w:lineRule="auto"/>
      <w:ind w:left="2100" w:firstLineChars="200" w:firstLine="482"/>
    </w:pPr>
    <w:rPr>
      <w:rFonts w:ascii="Cambria" w:eastAsia="宋体" w:hAnsi="Cambria" w:cs="宋体"/>
      <w:kern w:val="0"/>
      <w:sz w:val="24"/>
      <w:szCs w:val="20"/>
    </w:rPr>
  </w:style>
  <w:style w:type="paragraph" w:customStyle="1" w:styleId="17">
    <w:name w:val="样式1"/>
    <w:basedOn w:val="4001372"/>
    <w:qFormat/>
    <w:rsid w:val="0001717B"/>
  </w:style>
  <w:style w:type="paragraph" w:customStyle="1" w:styleId="40013720">
    <w:name w:val="标题 4 + 小四 段前: 0 磅 段后: 0 磅 行距: 多倍行距 1.37 字行 首行缩进:  2 字符"/>
    <w:basedOn w:val="42"/>
    <w:qFormat/>
    <w:rsid w:val="0001717B"/>
    <w:pPr>
      <w:tabs>
        <w:tab w:val="left" w:pos="2100"/>
      </w:tabs>
      <w:spacing w:before="0" w:after="0" w:line="329" w:lineRule="auto"/>
      <w:ind w:left="2100" w:firstLineChars="200" w:firstLine="482"/>
    </w:pPr>
    <w:rPr>
      <w:rFonts w:ascii="Cambria" w:eastAsia="宋体" w:hAnsi="Cambria" w:cs="宋体"/>
      <w:kern w:val="0"/>
      <w:sz w:val="24"/>
      <w:szCs w:val="20"/>
    </w:rPr>
  </w:style>
  <w:style w:type="paragraph" w:customStyle="1" w:styleId="difoid">
    <w:name w:val="difoid"/>
    <w:basedOn w:val="1"/>
    <w:link w:val="difoidChar"/>
    <w:qFormat/>
    <w:rsid w:val="0001717B"/>
    <w:pPr>
      <w:spacing w:beforeLines="50" w:before="360" w:afterLines="50" w:after="360" w:line="300" w:lineRule="auto"/>
      <w:ind w:left="0" w:firstLine="0"/>
      <w:jc w:val="center"/>
    </w:pPr>
    <w:rPr>
      <w:rFonts w:ascii="宋体" w:eastAsia="华文中宋" w:hAnsi="宋体" w:cs="Times New Roman"/>
      <w:bCs w:val="0"/>
      <w:color w:val="000000"/>
      <w:sz w:val="28"/>
      <w:szCs w:val="20"/>
    </w:rPr>
  </w:style>
  <w:style w:type="character" w:customStyle="1" w:styleId="difoidChar">
    <w:name w:val="difoid Char"/>
    <w:link w:val="difoid"/>
    <w:qFormat/>
    <w:locked/>
    <w:rsid w:val="0001717B"/>
    <w:rPr>
      <w:rFonts w:ascii="宋体" w:eastAsia="华文中宋" w:hAnsi="宋体" w:cs="Times New Roman"/>
      <w:b/>
      <w:color w:val="000000"/>
      <w:kern w:val="44"/>
      <w:sz w:val="28"/>
      <w:szCs w:val="20"/>
    </w:rPr>
  </w:style>
  <w:style w:type="paragraph" w:customStyle="1" w:styleId="18">
    <w:name w:val="列出段落1"/>
    <w:basedOn w:val="a1"/>
    <w:qFormat/>
    <w:rsid w:val="0001717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19">
    <w:name w:val="文档结构图1"/>
    <w:basedOn w:val="a1"/>
    <w:link w:val="DocumentMapChar1"/>
    <w:qFormat/>
    <w:rsid w:val="0001717B"/>
    <w:pPr>
      <w:shd w:val="clear" w:color="auto" w:fill="000080"/>
    </w:pPr>
    <w:rPr>
      <w:rFonts w:ascii="Calibri" w:hAnsi="Calibri" w:cs="Times New Roman"/>
      <w:szCs w:val="21"/>
      <w:shd w:val="clear" w:color="auto" w:fill="000080"/>
    </w:rPr>
  </w:style>
  <w:style w:type="character" w:customStyle="1" w:styleId="DocumentMapChar1">
    <w:name w:val="Document Map Char1"/>
    <w:link w:val="19"/>
    <w:qFormat/>
    <w:locked/>
    <w:rsid w:val="0001717B"/>
    <w:rPr>
      <w:rFonts w:ascii="Calibri" w:eastAsia="宋体" w:hAnsi="Calibri" w:cs="Times New Roman"/>
      <w:kern w:val="0"/>
      <w:sz w:val="24"/>
      <w:szCs w:val="21"/>
      <w:shd w:val="clear" w:color="auto" w:fill="000080"/>
    </w:rPr>
  </w:style>
  <w:style w:type="paragraph" w:customStyle="1" w:styleId="HTML10">
    <w:name w:val="HTML 预设格式1"/>
    <w:basedOn w:val="a1"/>
    <w:link w:val="HTMLPreformattedChar1"/>
    <w:qFormat/>
    <w:rsid w:val="00017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Times New Roman"/>
      <w:sz w:val="20"/>
      <w:szCs w:val="21"/>
    </w:rPr>
  </w:style>
  <w:style w:type="character" w:customStyle="1" w:styleId="HTMLPreformattedChar1">
    <w:name w:val="HTML Preformatted Char1"/>
    <w:link w:val="HTML10"/>
    <w:qFormat/>
    <w:locked/>
    <w:rsid w:val="0001717B"/>
    <w:rPr>
      <w:rFonts w:ascii="Arial" w:eastAsia="宋体" w:hAnsi="Arial" w:cs="Times New Roman"/>
      <w:kern w:val="0"/>
      <w:sz w:val="20"/>
      <w:szCs w:val="21"/>
    </w:rPr>
  </w:style>
  <w:style w:type="paragraph" w:customStyle="1" w:styleId="1a">
    <w:name w:val="日期1"/>
    <w:basedOn w:val="a1"/>
    <w:next w:val="a1"/>
    <w:link w:val="DateChar1"/>
    <w:qFormat/>
    <w:rsid w:val="0001717B"/>
    <w:pPr>
      <w:ind w:leftChars="2500" w:left="2500"/>
    </w:pPr>
    <w:rPr>
      <w:rFonts w:ascii="Calibri" w:hAnsi="Calibri" w:cs="Times New Roman"/>
      <w:szCs w:val="21"/>
    </w:rPr>
  </w:style>
  <w:style w:type="character" w:customStyle="1" w:styleId="DateChar1">
    <w:name w:val="Date Char1"/>
    <w:link w:val="1a"/>
    <w:qFormat/>
    <w:locked/>
    <w:rsid w:val="0001717B"/>
    <w:rPr>
      <w:rFonts w:ascii="Calibri" w:eastAsia="宋体" w:hAnsi="Calibri" w:cs="Times New Roman"/>
      <w:kern w:val="0"/>
      <w:sz w:val="24"/>
      <w:szCs w:val="21"/>
    </w:rPr>
  </w:style>
  <w:style w:type="paragraph" w:customStyle="1" w:styleId="1b">
    <w:name w:val="正文文本缩进1"/>
    <w:basedOn w:val="a1"/>
    <w:link w:val="BodyTextIndentChar1"/>
    <w:qFormat/>
    <w:rsid w:val="0001717B"/>
    <w:pPr>
      <w:snapToGrid w:val="0"/>
      <w:ind w:firstLine="420"/>
    </w:pPr>
    <w:rPr>
      <w:rFonts w:ascii="Calibri" w:hAnsi="Calibri" w:cs="Times New Roman"/>
      <w:szCs w:val="21"/>
    </w:rPr>
  </w:style>
  <w:style w:type="character" w:customStyle="1" w:styleId="BodyTextIndentChar1">
    <w:name w:val="Body Text Indent Char1"/>
    <w:link w:val="1b"/>
    <w:qFormat/>
    <w:locked/>
    <w:rsid w:val="0001717B"/>
    <w:rPr>
      <w:rFonts w:ascii="Calibri" w:eastAsia="宋体" w:hAnsi="Calibri" w:cs="Times New Roman"/>
      <w:kern w:val="0"/>
      <w:sz w:val="24"/>
      <w:szCs w:val="21"/>
    </w:rPr>
  </w:style>
  <w:style w:type="paragraph" w:customStyle="1" w:styleId="et5">
    <w:name w:val="et5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6">
    <w:name w:val="et6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7">
    <w:name w:val="et7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8">
    <w:name w:val="et8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9">
    <w:name w:val="et9"/>
    <w:basedOn w:val="a1"/>
    <w:qFormat/>
    <w:rsid w:val="0001717B"/>
    <w:pP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color w:val="000000"/>
      <w:sz w:val="22"/>
      <w:szCs w:val="21"/>
    </w:rPr>
  </w:style>
  <w:style w:type="paragraph" w:customStyle="1" w:styleId="et10">
    <w:name w:val="et10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11">
    <w:name w:val="et11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12">
    <w:name w:val="et12"/>
    <w:basedOn w:val="a1"/>
    <w:qFormat/>
    <w:rsid w:val="0001717B"/>
    <w:pP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color w:val="000000"/>
      <w:sz w:val="22"/>
      <w:szCs w:val="21"/>
    </w:rPr>
  </w:style>
  <w:style w:type="paragraph" w:customStyle="1" w:styleId="et13">
    <w:name w:val="et13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14">
    <w:name w:val="et14"/>
    <w:basedOn w:val="a1"/>
    <w:qFormat/>
    <w:rsid w:val="0001717B"/>
    <w:pP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color w:val="000000"/>
      <w:sz w:val="22"/>
      <w:szCs w:val="21"/>
    </w:rPr>
  </w:style>
  <w:style w:type="paragraph" w:customStyle="1" w:styleId="et15">
    <w:name w:val="et15"/>
    <w:basedOn w:val="a1"/>
    <w:qFormat/>
    <w:rsid w:val="0001717B"/>
    <w:pP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color w:val="000000"/>
      <w:sz w:val="22"/>
      <w:szCs w:val="21"/>
    </w:rPr>
  </w:style>
  <w:style w:type="paragraph" w:customStyle="1" w:styleId="et16">
    <w:name w:val="et16"/>
    <w:basedOn w:val="a1"/>
    <w:qFormat/>
    <w:rsid w:val="0001717B"/>
    <w:pP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color w:val="000000"/>
      <w:sz w:val="22"/>
      <w:szCs w:val="21"/>
    </w:rPr>
  </w:style>
  <w:style w:type="paragraph" w:customStyle="1" w:styleId="et17">
    <w:name w:val="et17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18">
    <w:name w:val="et18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19">
    <w:name w:val="et19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20">
    <w:name w:val="et20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25">
    <w:name w:val="et25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26">
    <w:name w:val="et26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27">
    <w:name w:val="et27"/>
    <w:basedOn w:val="a1"/>
    <w:qFormat/>
    <w:rsid w:val="0001717B"/>
    <w:pPr>
      <w:spacing w:before="100" w:beforeAutospacing="1" w:after="100" w:afterAutospacing="1"/>
      <w:textAlignment w:val="center"/>
    </w:pPr>
    <w:rPr>
      <w:rFonts w:ascii="Microsoft Sans Serif" w:hAnsi="Microsoft Sans Serif" w:cs="Microsoft Sans Serif"/>
      <w:color w:val="000000"/>
      <w:sz w:val="22"/>
      <w:szCs w:val="21"/>
    </w:rPr>
  </w:style>
  <w:style w:type="paragraph" w:customStyle="1" w:styleId="et28">
    <w:name w:val="et28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29">
    <w:name w:val="et29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30">
    <w:name w:val="et30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32">
    <w:name w:val="et32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34">
    <w:name w:val="et34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36">
    <w:name w:val="et36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37">
    <w:name w:val="et37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et39">
    <w:name w:val="et39"/>
    <w:basedOn w:val="a1"/>
    <w:qFormat/>
    <w:rsid w:val="0001717B"/>
    <w:pPr>
      <w:spacing w:before="100" w:beforeAutospacing="1" w:after="100" w:afterAutospacing="1"/>
      <w:textAlignment w:val="center"/>
    </w:pPr>
    <w:rPr>
      <w:color w:val="000000"/>
      <w:sz w:val="22"/>
      <w:szCs w:val="21"/>
    </w:rPr>
  </w:style>
  <w:style w:type="paragraph" w:customStyle="1" w:styleId="ListParagraph1">
    <w:name w:val="List Paragraph1"/>
    <w:basedOn w:val="a1"/>
    <w:qFormat/>
    <w:rsid w:val="0001717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xl91">
    <w:name w:val="xl91"/>
    <w:basedOn w:val="a1"/>
    <w:qFormat/>
    <w:rsid w:val="00017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92">
    <w:name w:val="xl92"/>
    <w:basedOn w:val="a1"/>
    <w:qFormat/>
    <w:rsid w:val="00017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93">
    <w:name w:val="xl93"/>
    <w:basedOn w:val="a1"/>
    <w:qFormat/>
    <w:rsid w:val="0001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94">
    <w:name w:val="xl94"/>
    <w:basedOn w:val="a1"/>
    <w:qFormat/>
    <w:rsid w:val="0001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96">
    <w:name w:val="xl96"/>
    <w:basedOn w:val="a1"/>
    <w:qFormat/>
    <w:rsid w:val="00017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97">
    <w:name w:val="xl97"/>
    <w:basedOn w:val="a1"/>
    <w:qFormat/>
    <w:rsid w:val="00017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98">
    <w:name w:val="xl98"/>
    <w:basedOn w:val="a1"/>
    <w:qFormat/>
    <w:rsid w:val="00017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99">
    <w:name w:val="xl99"/>
    <w:basedOn w:val="a1"/>
    <w:qFormat/>
    <w:rsid w:val="00017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color w:val="000000"/>
      <w:sz w:val="20"/>
      <w:szCs w:val="20"/>
    </w:rPr>
  </w:style>
  <w:style w:type="paragraph" w:customStyle="1" w:styleId="xl100">
    <w:name w:val="xl100"/>
    <w:basedOn w:val="a1"/>
    <w:qFormat/>
    <w:rsid w:val="00017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101">
    <w:name w:val="xl101"/>
    <w:basedOn w:val="a1"/>
    <w:qFormat/>
    <w:rsid w:val="00017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xl102">
    <w:name w:val="xl102"/>
    <w:basedOn w:val="a1"/>
    <w:qFormat/>
    <w:rsid w:val="0001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font0">
    <w:name w:val="font0"/>
    <w:basedOn w:val="a1"/>
    <w:qFormat/>
    <w:rsid w:val="0001717B"/>
    <w:pPr>
      <w:spacing w:before="100" w:beforeAutospacing="1" w:after="100" w:afterAutospacing="1"/>
    </w:pPr>
    <w:rPr>
      <w:color w:val="000000"/>
      <w:sz w:val="22"/>
      <w:szCs w:val="21"/>
    </w:rPr>
  </w:style>
  <w:style w:type="paragraph" w:customStyle="1" w:styleId="xl103">
    <w:name w:val="xl103"/>
    <w:basedOn w:val="a1"/>
    <w:qFormat/>
    <w:rsid w:val="0001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4">
    <w:name w:val="xl104"/>
    <w:basedOn w:val="a1"/>
    <w:qFormat/>
    <w:rsid w:val="00017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1"/>
    <w:qFormat/>
    <w:rsid w:val="00017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1"/>
    <w:qFormat/>
    <w:rsid w:val="00017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108">
    <w:name w:val="xl108"/>
    <w:basedOn w:val="a1"/>
    <w:qFormat/>
    <w:rsid w:val="00017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109">
    <w:name w:val="xl109"/>
    <w:basedOn w:val="a1"/>
    <w:qFormat/>
    <w:rsid w:val="0001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38">
    <w:name w:val="列出段落3"/>
    <w:basedOn w:val="a1"/>
    <w:qFormat/>
    <w:rsid w:val="0001717B"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afff6">
    <w:name w:val="表格"/>
    <w:basedOn w:val="a1"/>
    <w:link w:val="Char0"/>
    <w:qFormat/>
    <w:rsid w:val="0001717B"/>
    <w:pPr>
      <w:widowControl w:val="0"/>
      <w:jc w:val="center"/>
    </w:pPr>
    <w:rPr>
      <w:rFonts w:ascii="Calibri" w:hAnsi="Calibri" w:cs="Times New Roman"/>
      <w:sz w:val="18"/>
      <w:szCs w:val="20"/>
    </w:rPr>
  </w:style>
  <w:style w:type="character" w:customStyle="1" w:styleId="Char0">
    <w:name w:val="表格 Char"/>
    <w:link w:val="afff6"/>
    <w:qFormat/>
    <w:locked/>
    <w:rsid w:val="0001717B"/>
    <w:rPr>
      <w:rFonts w:ascii="Calibri" w:eastAsia="宋体" w:hAnsi="Calibri" w:cs="Times New Roman"/>
      <w:kern w:val="0"/>
      <w:sz w:val="18"/>
      <w:szCs w:val="20"/>
    </w:rPr>
  </w:style>
  <w:style w:type="paragraph" w:customStyle="1" w:styleId="ListParagraph11">
    <w:name w:val="List Paragraph11"/>
    <w:basedOn w:val="a1"/>
    <w:qFormat/>
    <w:rsid w:val="0001717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TOCHeading1">
    <w:name w:val="TOC Heading1"/>
    <w:basedOn w:val="22"/>
    <w:next w:val="a1"/>
    <w:uiPriority w:val="99"/>
    <w:qFormat/>
    <w:rsid w:val="0001717B"/>
    <w:pPr>
      <w:keepNext w:val="0"/>
      <w:keepLines w:val="0"/>
      <w:spacing w:before="480" w:after="0" w:line="276" w:lineRule="auto"/>
      <w:ind w:firstLineChars="200" w:firstLine="482"/>
      <w:jc w:val="left"/>
      <w:outlineLvl w:val="9"/>
    </w:pPr>
    <w:rPr>
      <w:rFonts w:ascii="Cambria" w:eastAsia="黑体" w:hAnsi="Cambria" w:cs="Times New Roman"/>
      <w:color w:val="365F91"/>
      <w:kern w:val="0"/>
      <w:sz w:val="28"/>
      <w:szCs w:val="28"/>
    </w:rPr>
  </w:style>
  <w:style w:type="paragraph" w:customStyle="1" w:styleId="ListParagraph2">
    <w:name w:val="List Paragraph2"/>
    <w:basedOn w:val="a1"/>
    <w:qFormat/>
    <w:rsid w:val="0001717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6Char2">
    <w:name w:val="标题 6 Char2"/>
    <w:qFormat/>
    <w:locked/>
    <w:rsid w:val="0001717B"/>
    <w:rPr>
      <w:rFonts w:ascii="宋体" w:hAnsi="宋体"/>
      <w:b/>
      <w:sz w:val="24"/>
      <w:szCs w:val="24"/>
    </w:rPr>
  </w:style>
  <w:style w:type="character" w:customStyle="1" w:styleId="Heading1Char1">
    <w:name w:val="Heading 1 Char1"/>
    <w:qFormat/>
    <w:locked/>
    <w:rsid w:val="0001717B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Char5">
    <w:name w:val="页脚 Char5"/>
    <w:qFormat/>
    <w:locked/>
    <w:rsid w:val="0001717B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Char34">
    <w:name w:val="Char Char34"/>
    <w:qFormat/>
    <w:rsid w:val="0001717B"/>
    <w:rPr>
      <w:rFonts w:ascii="华文中宋" w:eastAsia="华文中宋" w:hAnsi="华文中宋"/>
      <w:b/>
      <w:color w:val="000000"/>
      <w:kern w:val="44"/>
      <w:sz w:val="32"/>
      <w:lang w:val="en-US" w:eastAsia="zh-CN"/>
    </w:rPr>
  </w:style>
  <w:style w:type="character" w:customStyle="1" w:styleId="font61">
    <w:name w:val="font61"/>
    <w:qFormat/>
    <w:rsid w:val="0001717B"/>
    <w:rPr>
      <w:rFonts w:ascii="Microsoft Sans Serif" w:hAnsi="Microsoft Sans Serif"/>
      <w:color w:val="000000"/>
      <w:sz w:val="18"/>
      <w:u w:val="none"/>
    </w:rPr>
  </w:style>
  <w:style w:type="character" w:customStyle="1" w:styleId="font21">
    <w:name w:val="font21"/>
    <w:qFormat/>
    <w:rsid w:val="0001717B"/>
    <w:rPr>
      <w:rFonts w:ascii="宋体" w:eastAsia="宋体" w:hAnsi="宋体"/>
      <w:color w:val="000000"/>
      <w:sz w:val="18"/>
      <w:u w:val="none"/>
    </w:rPr>
  </w:style>
  <w:style w:type="character" w:customStyle="1" w:styleId="font81">
    <w:name w:val="font81"/>
    <w:qFormat/>
    <w:rsid w:val="0001717B"/>
    <w:rPr>
      <w:rFonts w:ascii="Microsoft Sans Serif" w:hAnsi="Microsoft Sans Serif"/>
      <w:color w:val="000000"/>
      <w:sz w:val="18"/>
      <w:u w:val="none"/>
    </w:rPr>
  </w:style>
  <w:style w:type="character" w:customStyle="1" w:styleId="font101">
    <w:name w:val="font101"/>
    <w:qFormat/>
    <w:rsid w:val="0001717B"/>
    <w:rPr>
      <w:rFonts w:ascii="宋体" w:eastAsia="宋体" w:hAnsi="宋体"/>
      <w:b/>
      <w:color w:val="000000"/>
      <w:sz w:val="18"/>
      <w:u w:val="none"/>
    </w:rPr>
  </w:style>
  <w:style w:type="character" w:customStyle="1" w:styleId="font71">
    <w:name w:val="font71"/>
    <w:qFormat/>
    <w:rsid w:val="0001717B"/>
    <w:rPr>
      <w:rFonts w:ascii="Microsoft Sans Serif" w:hAnsi="Microsoft Sans Serif"/>
      <w:color w:val="000000"/>
      <w:sz w:val="18"/>
      <w:u w:val="none"/>
    </w:rPr>
  </w:style>
  <w:style w:type="character" w:customStyle="1" w:styleId="font51">
    <w:name w:val="font51"/>
    <w:qFormat/>
    <w:rsid w:val="0001717B"/>
    <w:rPr>
      <w:rFonts w:ascii="宋体" w:eastAsia="宋体" w:hAnsi="宋体"/>
      <w:color w:val="000000"/>
      <w:sz w:val="18"/>
      <w:u w:val="none"/>
    </w:rPr>
  </w:style>
  <w:style w:type="character" w:customStyle="1" w:styleId="font01">
    <w:name w:val="font01"/>
    <w:qFormat/>
    <w:rsid w:val="0001717B"/>
    <w:rPr>
      <w:rFonts w:ascii="宋体" w:eastAsia="宋体" w:hAnsi="宋体"/>
      <w:color w:val="000000"/>
      <w:sz w:val="18"/>
      <w:u w:val="none"/>
    </w:rPr>
  </w:style>
  <w:style w:type="character" w:customStyle="1" w:styleId="font41">
    <w:name w:val="font41"/>
    <w:qFormat/>
    <w:rsid w:val="0001717B"/>
    <w:rPr>
      <w:rFonts w:ascii="Microsoft Sans Serif" w:hAnsi="Microsoft Sans Serif"/>
      <w:color w:val="000000"/>
      <w:sz w:val="18"/>
      <w:u w:val="none"/>
    </w:rPr>
  </w:style>
  <w:style w:type="character" w:customStyle="1" w:styleId="font91">
    <w:name w:val="font91"/>
    <w:qFormat/>
    <w:rsid w:val="0001717B"/>
    <w:rPr>
      <w:rFonts w:ascii="宋体" w:eastAsia="宋体" w:hAnsi="宋体"/>
      <w:color w:val="000000"/>
      <w:sz w:val="20"/>
      <w:u w:val="none"/>
    </w:rPr>
  </w:style>
  <w:style w:type="character" w:customStyle="1" w:styleId="font31">
    <w:name w:val="font31"/>
    <w:qFormat/>
    <w:rsid w:val="0001717B"/>
    <w:rPr>
      <w:rFonts w:ascii="Microsoft Sans Serif" w:hAnsi="Microsoft Sans Serif"/>
      <w:b/>
      <w:color w:val="000000"/>
      <w:sz w:val="18"/>
      <w:u w:val="none"/>
    </w:rPr>
  </w:style>
  <w:style w:type="character" w:customStyle="1" w:styleId="font121">
    <w:name w:val="font121"/>
    <w:qFormat/>
    <w:rsid w:val="0001717B"/>
    <w:rPr>
      <w:rFonts w:ascii="宋体" w:eastAsia="宋体" w:hAnsi="宋体"/>
      <w:b/>
      <w:color w:val="000000"/>
      <w:sz w:val="20"/>
      <w:u w:val="none"/>
    </w:rPr>
  </w:style>
  <w:style w:type="character" w:customStyle="1" w:styleId="CharChar36">
    <w:name w:val="Char Char36"/>
    <w:qFormat/>
    <w:locked/>
    <w:rsid w:val="0001717B"/>
    <w:rPr>
      <w:rFonts w:ascii="华文中宋" w:eastAsia="华文中宋" w:hAnsi="华文中宋"/>
      <w:b/>
      <w:kern w:val="44"/>
      <w:sz w:val="32"/>
      <w:lang w:val="en-US" w:eastAsia="zh-CN"/>
    </w:rPr>
  </w:style>
  <w:style w:type="character" w:customStyle="1" w:styleId="CharChar35">
    <w:name w:val="Char Char35"/>
    <w:qFormat/>
    <w:locked/>
    <w:rsid w:val="0001717B"/>
    <w:rPr>
      <w:rFonts w:eastAsia="宋体"/>
      <w:b/>
      <w:sz w:val="24"/>
      <w:lang w:val="en-US" w:eastAsia="zh-CN"/>
    </w:rPr>
  </w:style>
  <w:style w:type="character" w:customStyle="1" w:styleId="CharChar341">
    <w:name w:val="Char Char341"/>
    <w:qFormat/>
    <w:locked/>
    <w:rsid w:val="0001717B"/>
    <w:rPr>
      <w:rFonts w:eastAsia="宋体"/>
      <w:b/>
      <w:lang w:val="en-US" w:eastAsia="zh-CN"/>
    </w:rPr>
  </w:style>
  <w:style w:type="character" w:customStyle="1" w:styleId="CharChar32">
    <w:name w:val="Char Char32"/>
    <w:qFormat/>
    <w:locked/>
    <w:rsid w:val="0001717B"/>
    <w:rPr>
      <w:rFonts w:eastAsia="宋体"/>
      <w:b/>
      <w:sz w:val="18"/>
      <w:lang w:val="en-US" w:eastAsia="zh-CN"/>
    </w:rPr>
  </w:style>
  <w:style w:type="character" w:customStyle="1" w:styleId="CharChar31">
    <w:name w:val="Char Char31"/>
    <w:qFormat/>
    <w:locked/>
    <w:rsid w:val="0001717B"/>
    <w:rPr>
      <w:rFonts w:eastAsia="宋体"/>
      <w:b/>
      <w:sz w:val="28"/>
      <w:lang w:val="en-US" w:eastAsia="zh-CN"/>
    </w:rPr>
  </w:style>
  <w:style w:type="character" w:customStyle="1" w:styleId="CharChar45">
    <w:name w:val="Char Char45"/>
    <w:qFormat/>
    <w:locked/>
    <w:rsid w:val="0001717B"/>
    <w:rPr>
      <w:rFonts w:ascii="华文中宋" w:eastAsia="华文中宋" w:hAnsi="华文中宋"/>
      <w:b/>
      <w:kern w:val="2"/>
      <w:sz w:val="32"/>
      <w:lang w:val="en-US" w:eastAsia="zh-CN"/>
    </w:rPr>
  </w:style>
  <w:style w:type="character" w:customStyle="1" w:styleId="CharChar44">
    <w:name w:val="Char Char44"/>
    <w:qFormat/>
    <w:locked/>
    <w:rsid w:val="0001717B"/>
    <w:rPr>
      <w:rFonts w:eastAsia="宋体"/>
      <w:b/>
      <w:sz w:val="18"/>
      <w:lang w:val="en-US" w:eastAsia="zh-CN"/>
    </w:rPr>
  </w:style>
  <w:style w:type="character" w:customStyle="1" w:styleId="CharChar41">
    <w:name w:val="Char Char41"/>
    <w:qFormat/>
    <w:locked/>
    <w:rsid w:val="0001717B"/>
    <w:rPr>
      <w:rFonts w:eastAsia="宋体"/>
      <w:b/>
      <w:sz w:val="18"/>
      <w:lang w:val="en-US" w:eastAsia="zh-CN"/>
    </w:rPr>
  </w:style>
  <w:style w:type="character" w:customStyle="1" w:styleId="CharChar40">
    <w:name w:val="Char Char40"/>
    <w:qFormat/>
    <w:locked/>
    <w:rsid w:val="0001717B"/>
    <w:rPr>
      <w:rFonts w:eastAsia="宋体"/>
      <w:b/>
      <w:sz w:val="24"/>
      <w:lang w:val="en-US" w:eastAsia="zh-CN"/>
    </w:rPr>
  </w:style>
  <w:style w:type="character" w:customStyle="1" w:styleId="apple-converted-space">
    <w:name w:val="apple-converted-space"/>
    <w:qFormat/>
    <w:rsid w:val="0001717B"/>
    <w:rPr>
      <w:rFonts w:cs="Times New Roman"/>
    </w:rPr>
  </w:style>
  <w:style w:type="character" w:customStyle="1" w:styleId="CharChar43">
    <w:name w:val="Char Char43"/>
    <w:qFormat/>
    <w:locked/>
    <w:rsid w:val="0001717B"/>
    <w:rPr>
      <w:rFonts w:eastAsia="宋体"/>
      <w:b/>
      <w:sz w:val="28"/>
      <w:lang w:val="en-US" w:eastAsia="zh-CN"/>
    </w:rPr>
  </w:style>
  <w:style w:type="character" w:customStyle="1" w:styleId="CharChar42">
    <w:name w:val="Char Char42"/>
    <w:qFormat/>
    <w:locked/>
    <w:rsid w:val="0001717B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CharChar39">
    <w:name w:val="Char Char39"/>
    <w:qFormat/>
    <w:locked/>
    <w:rsid w:val="0001717B"/>
    <w:rPr>
      <w:rFonts w:eastAsia="宋体"/>
      <w:b/>
      <w:kern w:val="2"/>
      <w:sz w:val="24"/>
      <w:lang w:val="en-US" w:eastAsia="zh-CN"/>
    </w:rPr>
  </w:style>
  <w:style w:type="character" w:customStyle="1" w:styleId="CharChar38">
    <w:name w:val="Char Char38"/>
    <w:qFormat/>
    <w:locked/>
    <w:rsid w:val="0001717B"/>
    <w:rPr>
      <w:rFonts w:ascii="Arial" w:eastAsia="黑体" w:hAnsi="Arial"/>
      <w:kern w:val="2"/>
      <w:sz w:val="24"/>
      <w:lang w:val="en-US" w:eastAsia="zh-CN"/>
    </w:rPr>
  </w:style>
  <w:style w:type="character" w:customStyle="1" w:styleId="CharChar37">
    <w:name w:val="Char Char37"/>
    <w:qFormat/>
    <w:locked/>
    <w:rsid w:val="0001717B"/>
    <w:rPr>
      <w:rFonts w:ascii="Arial" w:eastAsia="黑体" w:hAnsi="Arial"/>
      <w:kern w:val="2"/>
      <w:sz w:val="21"/>
      <w:lang w:val="en-US" w:eastAsia="zh-CN"/>
    </w:rPr>
  </w:style>
  <w:style w:type="character" w:customStyle="1" w:styleId="font191">
    <w:name w:val="font191"/>
    <w:qFormat/>
    <w:rsid w:val="0001717B"/>
    <w:rPr>
      <w:rFonts w:ascii="宋体" w:eastAsia="宋体" w:hAnsi="宋体"/>
      <w:b/>
      <w:color w:val="000000"/>
      <w:sz w:val="20"/>
      <w:u w:val="none"/>
    </w:rPr>
  </w:style>
  <w:style w:type="character" w:customStyle="1" w:styleId="font181">
    <w:name w:val="font181"/>
    <w:qFormat/>
    <w:rsid w:val="0001717B"/>
    <w:rPr>
      <w:rFonts w:ascii="Microsoft Sans Serif" w:hAnsi="Microsoft Sans Serif"/>
      <w:color w:val="000000"/>
      <w:sz w:val="20"/>
      <w:u w:val="none"/>
    </w:rPr>
  </w:style>
  <w:style w:type="character" w:customStyle="1" w:styleId="font111">
    <w:name w:val="font111"/>
    <w:qFormat/>
    <w:rsid w:val="0001717B"/>
    <w:rPr>
      <w:rFonts w:ascii="Microsoft Sans Serif" w:hAnsi="Microsoft Sans Serif"/>
      <w:color w:val="000000"/>
      <w:sz w:val="18"/>
      <w:u w:val="none"/>
    </w:rPr>
  </w:style>
  <w:style w:type="character" w:customStyle="1" w:styleId="font171">
    <w:name w:val="font171"/>
    <w:qFormat/>
    <w:rsid w:val="0001717B"/>
    <w:rPr>
      <w:rFonts w:ascii="宋体" w:eastAsia="宋体" w:hAnsi="宋体"/>
      <w:b/>
      <w:color w:val="000000"/>
      <w:sz w:val="20"/>
      <w:u w:val="none"/>
    </w:rPr>
  </w:style>
  <w:style w:type="character" w:customStyle="1" w:styleId="font161">
    <w:name w:val="font161"/>
    <w:qFormat/>
    <w:rsid w:val="0001717B"/>
    <w:rPr>
      <w:rFonts w:ascii="宋体" w:eastAsia="宋体" w:hAnsi="宋体"/>
      <w:b/>
      <w:color w:val="000000"/>
      <w:sz w:val="20"/>
      <w:u w:val="none"/>
    </w:rPr>
  </w:style>
  <w:style w:type="character" w:customStyle="1" w:styleId="font151">
    <w:name w:val="font151"/>
    <w:qFormat/>
    <w:rsid w:val="0001717B"/>
    <w:rPr>
      <w:rFonts w:ascii="Microsoft Sans Serif" w:hAnsi="Microsoft Sans Serif"/>
      <w:b/>
      <w:color w:val="000000"/>
      <w:sz w:val="20"/>
      <w:u w:val="none"/>
    </w:rPr>
  </w:style>
  <w:style w:type="character" w:customStyle="1" w:styleId="font141">
    <w:name w:val="font141"/>
    <w:qFormat/>
    <w:rsid w:val="0001717B"/>
    <w:rPr>
      <w:rFonts w:ascii="宋体" w:eastAsia="宋体" w:hAnsi="宋体"/>
      <w:b/>
      <w:color w:val="000000"/>
      <w:sz w:val="20"/>
      <w:u w:val="none"/>
    </w:rPr>
  </w:style>
  <w:style w:type="character" w:customStyle="1" w:styleId="CharChar5">
    <w:name w:val="Char Char5"/>
    <w:qFormat/>
    <w:rsid w:val="0001717B"/>
    <w:rPr>
      <w:rFonts w:ascii="Times New Roman" w:eastAsia="仿宋_GB2312" w:hAnsi="Times New Roman"/>
      <w:kern w:val="2"/>
      <w:sz w:val="18"/>
    </w:rPr>
  </w:style>
  <w:style w:type="character" w:customStyle="1" w:styleId="CommentSubjectChar">
    <w:name w:val="Comment Subject Char"/>
    <w:qFormat/>
    <w:locked/>
    <w:rsid w:val="0001717B"/>
    <w:rPr>
      <w:b/>
      <w:kern w:val="2"/>
      <w:sz w:val="24"/>
    </w:rPr>
  </w:style>
  <w:style w:type="character" w:customStyle="1" w:styleId="BalloonTextChar">
    <w:name w:val="Balloon Text Char"/>
    <w:qFormat/>
    <w:locked/>
    <w:rsid w:val="0001717B"/>
    <w:rPr>
      <w:sz w:val="18"/>
    </w:rPr>
  </w:style>
  <w:style w:type="character" w:customStyle="1" w:styleId="EndnoteTextChar">
    <w:name w:val="Endnote Text Char"/>
    <w:qFormat/>
    <w:locked/>
    <w:rsid w:val="0001717B"/>
  </w:style>
  <w:style w:type="character" w:customStyle="1" w:styleId="Char4">
    <w:name w:val="批注框文本 Char4"/>
    <w:qFormat/>
    <w:locked/>
    <w:rsid w:val="0001717B"/>
    <w:rPr>
      <w:rFonts w:ascii="Calibri" w:eastAsia="宋体" w:hAnsi="Calibri"/>
      <w:kern w:val="2"/>
      <w:sz w:val="18"/>
      <w:lang w:val="en-US" w:eastAsia="zh-CN"/>
    </w:rPr>
  </w:style>
  <w:style w:type="character" w:customStyle="1" w:styleId="CharChar50">
    <w:name w:val="Char Char50"/>
    <w:qFormat/>
    <w:rsid w:val="0001717B"/>
    <w:rPr>
      <w:kern w:val="2"/>
      <w:sz w:val="18"/>
      <w:szCs w:val="18"/>
    </w:rPr>
  </w:style>
  <w:style w:type="character" w:customStyle="1" w:styleId="CharChar49">
    <w:name w:val="Char Char49"/>
    <w:qFormat/>
    <w:rsid w:val="0001717B"/>
    <w:rPr>
      <w:kern w:val="2"/>
      <w:sz w:val="18"/>
      <w:szCs w:val="18"/>
    </w:rPr>
  </w:style>
  <w:style w:type="character" w:customStyle="1" w:styleId="CharChar59">
    <w:name w:val="Char Char59"/>
    <w:qFormat/>
    <w:rsid w:val="0001717B"/>
    <w:rPr>
      <w:b/>
      <w:bCs/>
      <w:kern w:val="44"/>
      <w:sz w:val="44"/>
      <w:szCs w:val="44"/>
    </w:rPr>
  </w:style>
  <w:style w:type="character" w:customStyle="1" w:styleId="CharChar58">
    <w:name w:val="Char Char58"/>
    <w:qFormat/>
    <w:rsid w:val="0001717B"/>
    <w:rPr>
      <w:rFonts w:ascii="Calibri Light" w:hAnsi="Calibri Light"/>
      <w:b/>
      <w:bCs/>
      <w:kern w:val="2"/>
      <w:sz w:val="32"/>
      <w:szCs w:val="32"/>
    </w:rPr>
  </w:style>
  <w:style w:type="character" w:customStyle="1" w:styleId="CharChar57">
    <w:name w:val="Char Char57"/>
    <w:qFormat/>
    <w:rsid w:val="0001717B"/>
    <w:rPr>
      <w:b/>
      <w:bCs/>
      <w:kern w:val="2"/>
      <w:sz w:val="32"/>
      <w:szCs w:val="32"/>
    </w:rPr>
  </w:style>
  <w:style w:type="character" w:customStyle="1" w:styleId="CharChar56">
    <w:name w:val="Char Char56"/>
    <w:qFormat/>
    <w:rsid w:val="0001717B"/>
    <w:rPr>
      <w:rFonts w:ascii="Calibri Light" w:hAnsi="Calibri Light"/>
      <w:b/>
      <w:bCs/>
      <w:kern w:val="2"/>
      <w:sz w:val="28"/>
      <w:szCs w:val="28"/>
    </w:rPr>
  </w:style>
  <w:style w:type="character" w:customStyle="1" w:styleId="CharChar53">
    <w:name w:val="Char Char53"/>
    <w:qFormat/>
    <w:rsid w:val="0001717B"/>
    <w:rPr>
      <w:b/>
      <w:bCs/>
      <w:kern w:val="2"/>
      <w:sz w:val="24"/>
      <w:szCs w:val="24"/>
    </w:rPr>
  </w:style>
  <w:style w:type="character" w:customStyle="1" w:styleId="CharChar52">
    <w:name w:val="Char Char52"/>
    <w:qFormat/>
    <w:rsid w:val="0001717B"/>
    <w:rPr>
      <w:rFonts w:ascii="Calibri Light" w:hAnsi="Calibri Light"/>
      <w:kern w:val="2"/>
      <w:sz w:val="24"/>
      <w:szCs w:val="24"/>
    </w:rPr>
  </w:style>
  <w:style w:type="character" w:customStyle="1" w:styleId="CharChar51">
    <w:name w:val="Char Char51"/>
    <w:qFormat/>
    <w:rsid w:val="0001717B"/>
    <w:rPr>
      <w:rFonts w:ascii="Calibri Light" w:hAnsi="Calibri Light"/>
      <w:kern w:val="2"/>
      <w:sz w:val="21"/>
      <w:szCs w:val="21"/>
    </w:rPr>
  </w:style>
  <w:style w:type="character" w:customStyle="1" w:styleId="CharChar55">
    <w:name w:val="Char Char55"/>
    <w:qFormat/>
    <w:locked/>
    <w:rsid w:val="0001717B"/>
    <w:rPr>
      <w:b/>
      <w:bCs/>
      <w:kern w:val="2"/>
      <w:sz w:val="28"/>
      <w:szCs w:val="28"/>
    </w:rPr>
  </w:style>
  <w:style w:type="character" w:customStyle="1" w:styleId="CharChar54">
    <w:name w:val="Char Char54"/>
    <w:qFormat/>
    <w:locked/>
    <w:rsid w:val="0001717B"/>
    <w:rPr>
      <w:rFonts w:ascii="Calibri Light" w:hAnsi="Calibri Light"/>
      <w:b/>
      <w:bCs/>
      <w:kern w:val="2"/>
      <w:sz w:val="24"/>
      <w:szCs w:val="24"/>
    </w:rPr>
  </w:style>
  <w:style w:type="character" w:customStyle="1" w:styleId="CharChar25">
    <w:name w:val="Char Char25"/>
    <w:qFormat/>
    <w:rsid w:val="0001717B"/>
    <w:rPr>
      <w:rFonts w:ascii="Arial" w:hAnsi="Arial" w:cs="Arial"/>
      <w:b/>
      <w:bCs/>
      <w:kern w:val="28"/>
      <w:sz w:val="32"/>
      <w:szCs w:val="32"/>
    </w:rPr>
  </w:style>
  <w:style w:type="character" w:customStyle="1" w:styleId="2CharChar">
    <w:name w:val="标题2 Char Char"/>
    <w:qFormat/>
    <w:rsid w:val="0001717B"/>
    <w:rPr>
      <w:rFonts w:ascii="楷体_GB2312" w:eastAsia="楷体_GB2312" w:hAnsi="Cambria"/>
      <w:b/>
      <w:bCs/>
      <w:kern w:val="2"/>
      <w:sz w:val="28"/>
      <w:szCs w:val="28"/>
    </w:rPr>
  </w:style>
  <w:style w:type="character" w:customStyle="1" w:styleId="Char40">
    <w:name w:val="页眉 Char4"/>
    <w:qFormat/>
    <w:rsid w:val="0001717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41">
    <w:name w:val="页脚 Char4"/>
    <w:qFormat/>
    <w:rsid w:val="0001717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TOC20">
    <w:name w:val="TOC 标题2"/>
    <w:basedOn w:val="22"/>
    <w:next w:val="a1"/>
    <w:qFormat/>
    <w:rsid w:val="0001717B"/>
    <w:pPr>
      <w:keepNext w:val="0"/>
      <w:keepLines w:val="0"/>
      <w:spacing w:before="340" w:after="330" w:line="578" w:lineRule="auto"/>
      <w:ind w:firstLineChars="200" w:firstLine="482"/>
      <w:outlineLvl w:val="9"/>
    </w:pPr>
    <w:rPr>
      <w:rFonts w:ascii="Calibri" w:eastAsia="宋体" w:hAnsi="Calibri" w:cs="Times New Roman"/>
      <w:color w:val="000000"/>
      <w:kern w:val="0"/>
      <w:sz w:val="44"/>
      <w:szCs w:val="44"/>
    </w:rPr>
  </w:style>
  <w:style w:type="paragraph" w:customStyle="1" w:styleId="ListParagraph12">
    <w:name w:val="List Paragraph12"/>
    <w:basedOn w:val="a1"/>
    <w:uiPriority w:val="99"/>
    <w:qFormat/>
    <w:rsid w:val="0001717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44">
    <w:name w:val="列出段落4"/>
    <w:basedOn w:val="a1"/>
    <w:uiPriority w:val="99"/>
    <w:qFormat/>
    <w:rsid w:val="0001717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CharChar361">
    <w:name w:val="Char Char361"/>
    <w:uiPriority w:val="99"/>
    <w:qFormat/>
    <w:locked/>
    <w:rsid w:val="0001717B"/>
    <w:rPr>
      <w:rFonts w:ascii="华文中宋" w:eastAsia="华文中宋" w:hAnsi="华文中宋"/>
      <w:b/>
      <w:kern w:val="44"/>
      <w:sz w:val="32"/>
      <w:lang w:val="en-US" w:eastAsia="zh-CN"/>
    </w:rPr>
  </w:style>
  <w:style w:type="character" w:customStyle="1" w:styleId="CharChar351">
    <w:name w:val="Char Char351"/>
    <w:uiPriority w:val="99"/>
    <w:qFormat/>
    <w:locked/>
    <w:rsid w:val="0001717B"/>
    <w:rPr>
      <w:rFonts w:eastAsia="宋体"/>
      <w:b/>
      <w:sz w:val="24"/>
      <w:lang w:val="en-US" w:eastAsia="zh-CN"/>
    </w:rPr>
  </w:style>
  <w:style w:type="character" w:customStyle="1" w:styleId="CharChar342">
    <w:name w:val="Char Char342"/>
    <w:uiPriority w:val="99"/>
    <w:qFormat/>
    <w:locked/>
    <w:rsid w:val="0001717B"/>
    <w:rPr>
      <w:rFonts w:eastAsia="宋体"/>
      <w:b/>
      <w:lang w:val="en-US" w:eastAsia="zh-CN"/>
    </w:rPr>
  </w:style>
  <w:style w:type="character" w:customStyle="1" w:styleId="CharChar321">
    <w:name w:val="Char Char321"/>
    <w:uiPriority w:val="99"/>
    <w:qFormat/>
    <w:locked/>
    <w:rsid w:val="0001717B"/>
    <w:rPr>
      <w:rFonts w:eastAsia="宋体"/>
      <w:b/>
      <w:sz w:val="18"/>
      <w:lang w:val="en-US" w:eastAsia="zh-CN"/>
    </w:rPr>
  </w:style>
  <w:style w:type="character" w:customStyle="1" w:styleId="CharChar311">
    <w:name w:val="Char Char311"/>
    <w:uiPriority w:val="99"/>
    <w:qFormat/>
    <w:locked/>
    <w:rsid w:val="0001717B"/>
    <w:rPr>
      <w:rFonts w:eastAsia="宋体"/>
      <w:b/>
      <w:sz w:val="28"/>
      <w:lang w:val="en-US" w:eastAsia="zh-CN"/>
    </w:rPr>
  </w:style>
  <w:style w:type="character" w:customStyle="1" w:styleId="CharChar451">
    <w:name w:val="Char Char451"/>
    <w:uiPriority w:val="99"/>
    <w:qFormat/>
    <w:locked/>
    <w:rsid w:val="0001717B"/>
    <w:rPr>
      <w:rFonts w:ascii="华文中宋" w:eastAsia="华文中宋" w:hAnsi="华文中宋"/>
      <w:b/>
      <w:kern w:val="2"/>
      <w:sz w:val="32"/>
      <w:lang w:val="en-US" w:eastAsia="zh-CN"/>
    </w:rPr>
  </w:style>
  <w:style w:type="character" w:customStyle="1" w:styleId="CharChar441">
    <w:name w:val="Char Char441"/>
    <w:uiPriority w:val="99"/>
    <w:qFormat/>
    <w:locked/>
    <w:rsid w:val="0001717B"/>
    <w:rPr>
      <w:rFonts w:eastAsia="宋体"/>
      <w:b/>
      <w:sz w:val="18"/>
      <w:lang w:val="en-US" w:eastAsia="zh-CN"/>
    </w:rPr>
  </w:style>
  <w:style w:type="character" w:customStyle="1" w:styleId="CharChar411">
    <w:name w:val="Char Char411"/>
    <w:uiPriority w:val="99"/>
    <w:qFormat/>
    <w:locked/>
    <w:rsid w:val="0001717B"/>
    <w:rPr>
      <w:rFonts w:eastAsia="宋体"/>
      <w:b/>
      <w:sz w:val="18"/>
      <w:lang w:val="en-US" w:eastAsia="zh-CN"/>
    </w:rPr>
  </w:style>
  <w:style w:type="character" w:customStyle="1" w:styleId="CharChar401">
    <w:name w:val="Char Char401"/>
    <w:uiPriority w:val="99"/>
    <w:qFormat/>
    <w:locked/>
    <w:rsid w:val="0001717B"/>
    <w:rPr>
      <w:rFonts w:eastAsia="宋体"/>
      <w:b/>
      <w:sz w:val="24"/>
      <w:lang w:val="en-US" w:eastAsia="zh-CN"/>
    </w:rPr>
  </w:style>
  <w:style w:type="character" w:customStyle="1" w:styleId="CharChar431">
    <w:name w:val="Char Char431"/>
    <w:uiPriority w:val="99"/>
    <w:qFormat/>
    <w:locked/>
    <w:rsid w:val="0001717B"/>
    <w:rPr>
      <w:rFonts w:eastAsia="宋体"/>
      <w:b/>
      <w:sz w:val="28"/>
      <w:lang w:val="en-US" w:eastAsia="zh-CN"/>
    </w:rPr>
  </w:style>
  <w:style w:type="character" w:customStyle="1" w:styleId="CharChar421">
    <w:name w:val="Char Char421"/>
    <w:uiPriority w:val="99"/>
    <w:qFormat/>
    <w:locked/>
    <w:rsid w:val="0001717B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CharChar391">
    <w:name w:val="Char Char391"/>
    <w:uiPriority w:val="99"/>
    <w:qFormat/>
    <w:locked/>
    <w:rsid w:val="0001717B"/>
    <w:rPr>
      <w:rFonts w:eastAsia="宋体"/>
      <w:b/>
      <w:kern w:val="2"/>
      <w:sz w:val="24"/>
      <w:lang w:val="en-US" w:eastAsia="zh-CN"/>
    </w:rPr>
  </w:style>
  <w:style w:type="character" w:customStyle="1" w:styleId="CharChar381">
    <w:name w:val="Char Char381"/>
    <w:uiPriority w:val="99"/>
    <w:qFormat/>
    <w:locked/>
    <w:rsid w:val="0001717B"/>
    <w:rPr>
      <w:rFonts w:ascii="Arial" w:eastAsia="黑体" w:hAnsi="Arial"/>
      <w:kern w:val="2"/>
      <w:sz w:val="24"/>
      <w:lang w:val="en-US" w:eastAsia="zh-CN"/>
    </w:rPr>
  </w:style>
  <w:style w:type="character" w:customStyle="1" w:styleId="CharChar371">
    <w:name w:val="Char Char371"/>
    <w:uiPriority w:val="99"/>
    <w:qFormat/>
    <w:locked/>
    <w:rsid w:val="0001717B"/>
    <w:rPr>
      <w:rFonts w:ascii="Arial" w:eastAsia="黑体" w:hAnsi="Arial"/>
      <w:kern w:val="2"/>
      <w:sz w:val="21"/>
      <w:lang w:val="en-US" w:eastAsia="zh-CN"/>
    </w:rPr>
  </w:style>
  <w:style w:type="character" w:customStyle="1" w:styleId="Heading1Char">
    <w:name w:val="Heading 1 Char"/>
    <w:qFormat/>
    <w:locked/>
    <w:rsid w:val="0001717B"/>
    <w:rPr>
      <w:rFonts w:ascii="华文中宋" w:eastAsia="华文中宋" w:hAnsi="华文中宋"/>
      <w:b/>
      <w:bCs/>
      <w:kern w:val="44"/>
      <w:sz w:val="32"/>
      <w:szCs w:val="32"/>
      <w:lang w:val="en-US" w:eastAsia="zh-CN" w:bidi="ar-SA"/>
    </w:rPr>
  </w:style>
  <w:style w:type="character" w:customStyle="1" w:styleId="2Char2">
    <w:name w:val="标题 2 Char2"/>
    <w:qFormat/>
    <w:locked/>
    <w:rsid w:val="0001717B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1Char2">
    <w:name w:val="标题 1 Char2"/>
    <w:qFormat/>
    <w:rsid w:val="0001717B"/>
    <w:rPr>
      <w:rFonts w:ascii="华文中宋" w:eastAsia="华文中宋" w:hAnsi="华文中宋"/>
      <w:b/>
      <w:sz w:val="32"/>
      <w:lang w:val="en-US" w:eastAsia="zh-CN"/>
    </w:rPr>
  </w:style>
  <w:style w:type="paragraph" w:styleId="afff7">
    <w:name w:val="header"/>
    <w:basedOn w:val="a1"/>
    <w:link w:val="1c"/>
    <w:uiPriority w:val="99"/>
    <w:unhideWhenUsed/>
    <w:qFormat/>
    <w:rsid w:val="0001717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">
    <w:name w:val="页眉 字符1"/>
    <w:basedOn w:val="a2"/>
    <w:link w:val="afff7"/>
    <w:uiPriority w:val="99"/>
    <w:rsid w:val="0001717B"/>
    <w:rPr>
      <w:sz w:val="18"/>
      <w:szCs w:val="18"/>
    </w:rPr>
  </w:style>
  <w:style w:type="paragraph" w:styleId="afff8">
    <w:name w:val="footer"/>
    <w:basedOn w:val="a1"/>
    <w:link w:val="1d"/>
    <w:uiPriority w:val="99"/>
    <w:unhideWhenUsed/>
    <w:qFormat/>
    <w:rsid w:val="0001717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d">
    <w:name w:val="页脚 字符1"/>
    <w:basedOn w:val="a2"/>
    <w:link w:val="afff8"/>
    <w:uiPriority w:val="99"/>
    <w:rsid w:val="0001717B"/>
    <w:rPr>
      <w:sz w:val="18"/>
      <w:szCs w:val="18"/>
    </w:rPr>
  </w:style>
  <w:style w:type="table" w:styleId="afff9">
    <w:name w:val="Table Grid"/>
    <w:basedOn w:val="a3"/>
    <w:qFormat/>
    <w:rsid w:val="007B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Normal (Web)"/>
    <w:basedOn w:val="a1"/>
    <w:semiHidden/>
    <w:unhideWhenUsed/>
    <w:qFormat/>
    <w:rsid w:val="00B06F44"/>
    <w:pPr>
      <w:spacing w:before="100" w:beforeAutospacing="1" w:after="100" w:afterAutospacing="1"/>
    </w:pPr>
  </w:style>
  <w:style w:type="paragraph" w:customStyle="1" w:styleId="msonormal0">
    <w:name w:val="msonormal"/>
    <w:basedOn w:val="a1"/>
    <w:qFormat/>
    <w:rsid w:val="00374B3D"/>
    <w:pPr>
      <w:spacing w:before="100" w:beforeAutospacing="1" w:after="100" w:afterAutospacing="1"/>
    </w:pPr>
  </w:style>
  <w:style w:type="character" w:customStyle="1" w:styleId="1e">
    <w:name w:val="批注框文本 字符1"/>
    <w:basedOn w:val="a2"/>
    <w:uiPriority w:val="99"/>
    <w:semiHidden/>
    <w:rsid w:val="00374B3D"/>
    <w:rPr>
      <w:rFonts w:ascii="宋体" w:eastAsia="宋体" w:hAnsi="宋体" w:cs="宋体"/>
      <w:kern w:val="0"/>
      <w:sz w:val="18"/>
      <w:szCs w:val="18"/>
    </w:rPr>
  </w:style>
  <w:style w:type="character" w:customStyle="1" w:styleId="111Char">
    <w:name w:val="标题111 Char"/>
    <w:basedOn w:val="a2"/>
    <w:link w:val="111"/>
    <w:qFormat/>
    <w:locked/>
    <w:rsid w:val="00374B3D"/>
    <w:rPr>
      <w:b/>
      <w:sz w:val="32"/>
      <w:szCs w:val="36"/>
    </w:rPr>
  </w:style>
  <w:style w:type="paragraph" w:customStyle="1" w:styleId="111">
    <w:name w:val="标题111"/>
    <w:basedOn w:val="a1"/>
    <w:link w:val="111Char"/>
    <w:qFormat/>
    <w:rsid w:val="00374B3D"/>
    <w:pPr>
      <w:widowControl w:val="0"/>
      <w:snapToGrid w:val="0"/>
      <w:spacing w:beforeLines="50" w:afterLines="50" w:line="360" w:lineRule="auto"/>
      <w:jc w:val="center"/>
      <w:outlineLvl w:val="0"/>
    </w:pPr>
    <w:rPr>
      <w:rFonts w:asciiTheme="minorHAnsi" w:eastAsiaTheme="minorEastAsia" w:hAnsiTheme="minorHAnsi" w:cstheme="minorBidi"/>
      <w:b/>
      <w:kern w:val="2"/>
      <w:sz w:val="32"/>
      <w:szCs w:val="36"/>
    </w:rPr>
  </w:style>
  <w:style w:type="paragraph" w:customStyle="1" w:styleId="0">
    <w:name w:val="0大标题"/>
    <w:basedOn w:val="a1"/>
    <w:qFormat/>
    <w:rsid w:val="00374B3D"/>
    <w:pPr>
      <w:widowControl w:val="0"/>
      <w:spacing w:beforeLines="300" w:afterLines="200" w:line="700" w:lineRule="exact"/>
      <w:jc w:val="center"/>
    </w:pPr>
    <w:rPr>
      <w:rFonts w:ascii="Times New Roman" w:eastAsia="方正小标宋简体" w:hAnsi="Times New Roman" w:cs="Times New Roman"/>
      <w:b/>
      <w:kern w:val="2"/>
      <w:sz w:val="36"/>
      <w:szCs w:val="36"/>
    </w:rPr>
  </w:style>
  <w:style w:type="paragraph" w:customStyle="1" w:styleId="1f">
    <w:name w:val="1级标题"/>
    <w:basedOn w:val="a1"/>
    <w:qFormat/>
    <w:rsid w:val="00374B3D"/>
    <w:pPr>
      <w:widowControl w:val="0"/>
      <w:spacing w:beforeLines="300" w:afterLines="200" w:line="700" w:lineRule="exact"/>
      <w:jc w:val="center"/>
    </w:pPr>
    <w:rPr>
      <w:rFonts w:ascii="方正小标宋简体" w:eastAsia="方正小标宋简体" w:hAnsi="仿宋"/>
      <w:color w:val="000000" w:themeColor="text1"/>
      <w:sz w:val="36"/>
      <w:szCs w:val="36"/>
    </w:rPr>
  </w:style>
  <w:style w:type="paragraph" w:customStyle="1" w:styleId="2a">
    <w:name w:val="2级标题"/>
    <w:qFormat/>
    <w:rsid w:val="00374B3D"/>
    <w:pPr>
      <w:widowControl w:val="0"/>
      <w:spacing w:beforeLines="50" w:afterLines="50" w:line="440" w:lineRule="exact"/>
      <w:ind w:firstLineChars="200" w:firstLine="422"/>
      <w:jc w:val="both"/>
    </w:pPr>
    <w:rPr>
      <w:rFonts w:ascii="Times New Roman" w:eastAsia="黑体" w:hAnsi="Times New Roman"/>
      <w:b/>
      <w:szCs w:val="21"/>
    </w:rPr>
  </w:style>
  <w:style w:type="paragraph" w:customStyle="1" w:styleId="45">
    <w:name w:val="4正文文"/>
    <w:qFormat/>
    <w:rsid w:val="00374B3D"/>
    <w:pPr>
      <w:widowControl w:val="0"/>
      <w:spacing w:line="360" w:lineRule="auto"/>
      <w:ind w:firstLineChars="200" w:firstLine="422"/>
      <w:jc w:val="both"/>
    </w:pPr>
    <w:rPr>
      <w:rFonts w:ascii="Times New Roman" w:eastAsia="宋体" w:hAnsi="Times New Roman"/>
      <w:szCs w:val="21"/>
    </w:rPr>
  </w:style>
  <w:style w:type="paragraph" w:customStyle="1" w:styleId="54">
    <w:name w:val="5图表题"/>
    <w:basedOn w:val="a1"/>
    <w:qFormat/>
    <w:rsid w:val="00374B3D"/>
    <w:pPr>
      <w:widowControl w:val="0"/>
      <w:spacing w:beforeLines="50" w:afterLines="50"/>
      <w:jc w:val="center"/>
    </w:pPr>
    <w:rPr>
      <w:rFonts w:ascii="Times New Roman" w:eastAsia="黑体" w:hAnsi="Times New Roman" w:cs="Times New Roman"/>
      <w:b/>
      <w:kern w:val="2"/>
      <w:sz w:val="21"/>
      <w:szCs w:val="21"/>
    </w:rPr>
  </w:style>
  <w:style w:type="paragraph" w:customStyle="1" w:styleId="63">
    <w:name w:val="6表格文字"/>
    <w:qFormat/>
    <w:rsid w:val="00374B3D"/>
    <w:pPr>
      <w:jc w:val="center"/>
    </w:pPr>
    <w:rPr>
      <w:rFonts w:ascii="Times New Roman" w:eastAsia="宋体" w:hAnsi="Times New Roman"/>
      <w:sz w:val="18"/>
      <w:szCs w:val="21"/>
    </w:rPr>
  </w:style>
  <w:style w:type="paragraph" w:customStyle="1" w:styleId="72">
    <w:name w:val="7表格备注"/>
    <w:basedOn w:val="a1"/>
    <w:qFormat/>
    <w:rsid w:val="00374B3D"/>
    <w:pPr>
      <w:widowControl w:val="0"/>
      <w:spacing w:afterLines="50"/>
    </w:pPr>
    <w:rPr>
      <w:rFonts w:ascii="Times New Roman" w:hAnsi="Times New Roman" w:cs="Times New Roman"/>
      <w:kern w:val="2"/>
      <w:sz w:val="18"/>
      <w:szCs w:val="18"/>
    </w:rPr>
  </w:style>
  <w:style w:type="paragraph" w:customStyle="1" w:styleId="Char6CharCharCharCharCharCharCharCharChar">
    <w:name w:val="Char6 Char Char Char Char Char Char Char Char Char"/>
    <w:basedOn w:val="a1"/>
    <w:qFormat/>
    <w:rsid w:val="00374B3D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msotocheading0">
    <w:name w:val="msotocheading"/>
    <w:basedOn w:val="1"/>
    <w:next w:val="a1"/>
    <w:qFormat/>
    <w:rsid w:val="00374B3D"/>
    <w:pPr>
      <w:keepNext w:val="0"/>
      <w:keepLines w:val="0"/>
      <w:widowControl/>
      <w:spacing w:beforeLines="200" w:before="0" w:afterLines="100" w:after="0" w:line="276" w:lineRule="auto"/>
      <w:ind w:left="0" w:firstLine="0"/>
      <w:jc w:val="left"/>
      <w:outlineLvl w:val="9"/>
    </w:pPr>
    <w:rPr>
      <w:rFonts w:ascii="Cambria" w:eastAsia="宋体" w:hAnsi="Cambria" w:cs="Times New Roman"/>
      <w:bCs w:val="0"/>
      <w:color w:val="365F91"/>
      <w:kern w:val="0"/>
      <w:sz w:val="28"/>
      <w:szCs w:val="28"/>
    </w:rPr>
  </w:style>
  <w:style w:type="paragraph" w:customStyle="1" w:styleId="858D7CFB-ED40-4347-BF05-701D383B685F858D7CFB-ED40-4347-BF05-701D383B685F1">
    <w:name w:val="批注主题[858D7CFB-ED40-4347-BF05-701D383B685F][858D7CFB-ED40-4347-BF05-701D383B685F]1"/>
    <w:basedOn w:val="af"/>
    <w:next w:val="af"/>
    <w:qFormat/>
    <w:rsid w:val="00374B3D"/>
    <w:rPr>
      <w:rFonts w:ascii="Calibri" w:hAnsi="Calibri"/>
      <w:b/>
      <w:bCs/>
      <w:sz w:val="20"/>
    </w:rPr>
  </w:style>
  <w:style w:type="paragraph" w:customStyle="1" w:styleId="858D7CFB-ED40-4347-BF05-701D383B685F858D7CFB-ED40-4347-BF05-701D383B685F">
    <w:name w:val="批注主题[858D7CFB-ED40-4347-BF05-701D383B685F][858D7CFB-ED40-4347-BF05-701D383B685F]"/>
    <w:basedOn w:val="af"/>
    <w:next w:val="af"/>
    <w:qFormat/>
    <w:rsid w:val="00374B3D"/>
    <w:rPr>
      <w:rFonts w:ascii="Calibri" w:hAnsi="Calibri"/>
      <w:b/>
      <w:bCs/>
      <w:sz w:val="20"/>
    </w:rPr>
  </w:style>
  <w:style w:type="paragraph" w:customStyle="1" w:styleId="55">
    <w:name w:val="样式5"/>
    <w:basedOn w:val="afff7"/>
    <w:qFormat/>
    <w:rsid w:val="00374B3D"/>
    <w:pPr>
      <w:pBdr>
        <w:bottom w:val="single" w:sz="6" w:space="15" w:color="auto"/>
      </w:pBdr>
    </w:pPr>
    <w:rPr>
      <w:rFonts w:ascii="宋体" w:eastAsia="宋体" w:hAnsi="宋体" w:cs="Times New Roman"/>
      <w:b/>
      <w:kern w:val="0"/>
      <w:sz w:val="21"/>
      <w:szCs w:val="21"/>
    </w:rPr>
  </w:style>
  <w:style w:type="paragraph" w:customStyle="1" w:styleId="82">
    <w:name w:val="样式8"/>
    <w:basedOn w:val="afff7"/>
    <w:qFormat/>
    <w:rsid w:val="00374B3D"/>
    <w:pPr>
      <w:pBdr>
        <w:bottom w:val="none" w:sz="0" w:space="0" w:color="auto"/>
      </w:pBdr>
    </w:pPr>
    <w:rPr>
      <w:rFonts w:ascii="宋体" w:eastAsia="宋体" w:hAnsi="宋体" w:cs="Times New Roman"/>
      <w:b/>
      <w:kern w:val="0"/>
      <w:sz w:val="21"/>
      <w:szCs w:val="21"/>
    </w:rPr>
  </w:style>
  <w:style w:type="paragraph" w:customStyle="1" w:styleId="xl35">
    <w:name w:val="xl35"/>
    <w:basedOn w:val="a1"/>
    <w:qFormat/>
    <w:rsid w:val="00374B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1f0">
    <w:name w:val="修订1"/>
    <w:qFormat/>
    <w:rsid w:val="00374B3D"/>
    <w:rPr>
      <w:rFonts w:ascii="Times New Roman" w:eastAsia="宋体" w:hAnsi="Times New Roman" w:cs="Times New Roman"/>
    </w:rPr>
  </w:style>
  <w:style w:type="paragraph" w:customStyle="1" w:styleId="Char6CharCharCharCharCharCharCharCharChar3">
    <w:name w:val="Char6 Char Char Char Char Char Char Char Char Char3"/>
    <w:basedOn w:val="a1"/>
    <w:qFormat/>
    <w:rsid w:val="00374B3D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Char6CharCharCharCharCharCharCharCharChar1">
    <w:name w:val="Char6 Char Char Char Char Char Char Char Char Char1"/>
    <w:basedOn w:val="a1"/>
    <w:qFormat/>
    <w:rsid w:val="00374B3D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1f1">
    <w:name w:val="标题1"/>
    <w:basedOn w:val="a1"/>
    <w:qFormat/>
    <w:rsid w:val="00374B3D"/>
    <w:pPr>
      <w:spacing w:before="100" w:beforeAutospacing="1" w:after="100" w:afterAutospacing="1" w:line="375" w:lineRule="atLeast"/>
    </w:pPr>
  </w:style>
  <w:style w:type="paragraph" w:customStyle="1" w:styleId="Char1">
    <w:name w:val="Char"/>
    <w:basedOn w:val="a1"/>
    <w:qFormat/>
    <w:rsid w:val="00374B3D"/>
    <w:pPr>
      <w:spacing w:after="160" w:line="240" w:lineRule="exact"/>
    </w:pPr>
    <w:rPr>
      <w:rFonts w:ascii="Verdana" w:eastAsia="仿宋_GB2312" w:hAnsi="Verdana" w:cs="Times New Roman"/>
      <w:szCs w:val="20"/>
      <w:lang w:eastAsia="en-US"/>
    </w:rPr>
  </w:style>
  <w:style w:type="paragraph" w:customStyle="1" w:styleId="ParaChar">
    <w:name w:val="默认段落字体 Para Char"/>
    <w:basedOn w:val="a1"/>
    <w:qFormat/>
    <w:rsid w:val="00374B3D"/>
    <w:pPr>
      <w:widowControl w:val="0"/>
      <w:spacing w:line="240" w:lineRule="atLeast"/>
      <w:ind w:left="420" w:firstLine="420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xl76">
    <w:name w:val="xl76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0066CC"/>
      <w:sz w:val="20"/>
      <w:szCs w:val="20"/>
    </w:rPr>
  </w:style>
  <w:style w:type="paragraph" w:customStyle="1" w:styleId="xl75">
    <w:name w:val="xl75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color w:val="0066CC"/>
      <w:sz w:val="20"/>
      <w:szCs w:val="20"/>
    </w:rPr>
  </w:style>
  <w:style w:type="paragraph" w:customStyle="1" w:styleId="xl74">
    <w:name w:val="xl74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FF0000"/>
      <w:sz w:val="20"/>
      <w:szCs w:val="20"/>
    </w:rPr>
  </w:style>
  <w:style w:type="paragraph" w:customStyle="1" w:styleId="xl85">
    <w:name w:val="xl85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5">
    <w:name w:val="xl65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11">
    <w:name w:val="font11"/>
    <w:basedOn w:val="a1"/>
    <w:qFormat/>
    <w:rsid w:val="00374B3D"/>
    <w:pPr>
      <w:spacing w:before="100" w:beforeAutospacing="1" w:after="100" w:afterAutospacing="1"/>
    </w:pPr>
    <w:rPr>
      <w:rFonts w:ascii="Times New Roman" w:hAnsi="Times New Roman" w:cs="Times New Roman"/>
      <w:sz w:val="18"/>
      <w:szCs w:val="20"/>
    </w:rPr>
  </w:style>
  <w:style w:type="paragraph" w:customStyle="1" w:styleId="font8">
    <w:name w:val="font8"/>
    <w:basedOn w:val="a1"/>
    <w:qFormat/>
    <w:rsid w:val="00374B3D"/>
    <w:pPr>
      <w:spacing w:before="100" w:beforeAutospacing="1" w:after="100" w:afterAutospacing="1"/>
    </w:pPr>
    <w:rPr>
      <w:rFonts w:cs="Times New Roman"/>
      <w:color w:val="FF0000"/>
      <w:sz w:val="20"/>
      <w:szCs w:val="20"/>
    </w:rPr>
  </w:style>
  <w:style w:type="paragraph" w:customStyle="1" w:styleId="font5">
    <w:name w:val="font5"/>
    <w:basedOn w:val="a1"/>
    <w:qFormat/>
    <w:rsid w:val="00374B3D"/>
    <w:pPr>
      <w:spacing w:before="100" w:beforeAutospacing="1" w:after="100" w:afterAutospacing="1"/>
    </w:pPr>
    <w:rPr>
      <w:rFonts w:cs="Times New Roman"/>
      <w:sz w:val="18"/>
      <w:szCs w:val="20"/>
    </w:rPr>
  </w:style>
  <w:style w:type="paragraph" w:customStyle="1" w:styleId="xl73">
    <w:name w:val="xl73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FF0000"/>
      <w:sz w:val="20"/>
      <w:szCs w:val="20"/>
    </w:rPr>
  </w:style>
  <w:style w:type="paragraph" w:customStyle="1" w:styleId="xl84">
    <w:name w:val="xl84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 w:val="20"/>
      <w:szCs w:val="20"/>
    </w:rPr>
  </w:style>
  <w:style w:type="paragraph" w:customStyle="1" w:styleId="xl72">
    <w:name w:val="xl72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xl71">
    <w:name w:val="xl71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90">
    <w:name w:val="xl90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Cs w:val="20"/>
    </w:rPr>
  </w:style>
  <w:style w:type="paragraph" w:customStyle="1" w:styleId="xl82">
    <w:name w:val="xl82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89">
    <w:name w:val="xl89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4">
    <w:name w:val="xl64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xl81">
    <w:name w:val="xl81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20"/>
    </w:rPr>
  </w:style>
  <w:style w:type="paragraph" w:customStyle="1" w:styleId="font13">
    <w:name w:val="font13"/>
    <w:basedOn w:val="a1"/>
    <w:qFormat/>
    <w:rsid w:val="00374B3D"/>
    <w:pPr>
      <w:spacing w:before="100" w:beforeAutospacing="1" w:after="100" w:afterAutospacing="1"/>
    </w:pPr>
    <w:rPr>
      <w:rFonts w:cs="Times New Roman"/>
      <w:color w:val="0000FF"/>
      <w:sz w:val="18"/>
      <w:szCs w:val="20"/>
    </w:rPr>
  </w:style>
  <w:style w:type="paragraph" w:customStyle="1" w:styleId="font10">
    <w:name w:val="font10"/>
    <w:basedOn w:val="a1"/>
    <w:qFormat/>
    <w:rsid w:val="00374B3D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20"/>
    </w:rPr>
  </w:style>
  <w:style w:type="paragraph" w:customStyle="1" w:styleId="font7">
    <w:name w:val="font7"/>
    <w:basedOn w:val="a1"/>
    <w:qFormat/>
    <w:rsid w:val="00374B3D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88">
    <w:name w:val="xl88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 w:val="20"/>
      <w:szCs w:val="20"/>
    </w:rPr>
  </w:style>
  <w:style w:type="paragraph" w:customStyle="1" w:styleId="xl31">
    <w:name w:val="xl31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339966"/>
      <w:sz w:val="18"/>
      <w:szCs w:val="20"/>
    </w:rPr>
  </w:style>
  <w:style w:type="paragraph" w:customStyle="1" w:styleId="xl80">
    <w:name w:val="xl80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20"/>
    </w:rPr>
  </w:style>
  <w:style w:type="paragraph" w:customStyle="1" w:styleId="xl68">
    <w:name w:val="xl68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87">
    <w:name w:val="xl87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 w:val="20"/>
      <w:szCs w:val="20"/>
    </w:rPr>
  </w:style>
  <w:style w:type="paragraph" w:customStyle="1" w:styleId="xl79">
    <w:name w:val="xl79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7">
    <w:name w:val="xl67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Cs w:val="20"/>
    </w:rPr>
  </w:style>
  <w:style w:type="paragraph" w:customStyle="1" w:styleId="xl78">
    <w:name w:val="xl78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FF0000"/>
      <w:sz w:val="20"/>
      <w:szCs w:val="20"/>
    </w:rPr>
  </w:style>
  <w:style w:type="paragraph" w:customStyle="1" w:styleId="xl66">
    <w:name w:val="xl66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12">
    <w:name w:val="font12"/>
    <w:basedOn w:val="a1"/>
    <w:qFormat/>
    <w:rsid w:val="00374B3D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20"/>
    </w:rPr>
  </w:style>
  <w:style w:type="paragraph" w:customStyle="1" w:styleId="font9">
    <w:name w:val="font9"/>
    <w:basedOn w:val="a1"/>
    <w:qFormat/>
    <w:rsid w:val="00374B3D"/>
    <w:pPr>
      <w:spacing w:before="100" w:beforeAutospacing="1" w:after="100" w:afterAutospacing="1"/>
    </w:pPr>
    <w:rPr>
      <w:rFonts w:cs="Times New Roman"/>
      <w:color w:val="000000"/>
      <w:sz w:val="18"/>
      <w:szCs w:val="20"/>
    </w:rPr>
  </w:style>
  <w:style w:type="paragraph" w:customStyle="1" w:styleId="xl77">
    <w:name w:val="xl77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font6">
    <w:name w:val="font6"/>
    <w:basedOn w:val="a1"/>
    <w:qFormat/>
    <w:rsid w:val="00374B3D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xl63">
    <w:name w:val="xl63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xl42">
    <w:name w:val="xl42"/>
    <w:basedOn w:val="a1"/>
    <w:qFormat/>
    <w:rsid w:val="00374B3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">
    <w:name w:val="xl43"/>
    <w:basedOn w:val="a1"/>
    <w:qFormat/>
    <w:rsid w:val="00374B3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4">
    <w:name w:val="xl44"/>
    <w:basedOn w:val="a1"/>
    <w:qFormat/>
    <w:rsid w:val="00374B3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">
    <w:name w:val="xl45"/>
    <w:basedOn w:val="a1"/>
    <w:qFormat/>
    <w:rsid w:val="00374B3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46">
    <w:name w:val="xl46"/>
    <w:basedOn w:val="a1"/>
    <w:qFormat/>
    <w:rsid w:val="00374B3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47">
    <w:name w:val="xl47"/>
    <w:basedOn w:val="a1"/>
    <w:qFormat/>
    <w:rsid w:val="00374B3D"/>
    <w:pPr>
      <w:pBdr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48">
    <w:name w:val="xl48"/>
    <w:basedOn w:val="a1"/>
    <w:qFormat/>
    <w:rsid w:val="00374B3D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9">
    <w:name w:val="xl49"/>
    <w:basedOn w:val="a1"/>
    <w:qFormat/>
    <w:rsid w:val="00374B3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0">
    <w:name w:val="xl50"/>
    <w:basedOn w:val="a1"/>
    <w:qFormat/>
    <w:rsid w:val="00374B3D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51">
    <w:name w:val="xl51"/>
    <w:basedOn w:val="a1"/>
    <w:qFormat/>
    <w:rsid w:val="00374B3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52">
    <w:name w:val="xl52"/>
    <w:basedOn w:val="a1"/>
    <w:qFormat/>
    <w:rsid w:val="00374B3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53">
    <w:name w:val="xl53"/>
    <w:basedOn w:val="a1"/>
    <w:qFormat/>
    <w:rsid w:val="00374B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55">
    <w:name w:val="xl55"/>
    <w:basedOn w:val="a1"/>
    <w:qFormat/>
    <w:rsid w:val="00374B3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56">
    <w:name w:val="xl56"/>
    <w:basedOn w:val="a1"/>
    <w:qFormat/>
    <w:rsid w:val="00374B3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57">
    <w:name w:val="xl57"/>
    <w:basedOn w:val="a1"/>
    <w:qFormat/>
    <w:rsid w:val="00374B3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8">
    <w:name w:val="xl58"/>
    <w:basedOn w:val="a1"/>
    <w:qFormat/>
    <w:rsid w:val="00374B3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105">
    <w:name w:val="xl105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/>
      <w:b/>
      <w:bCs/>
    </w:rPr>
  </w:style>
  <w:style w:type="paragraph" w:customStyle="1" w:styleId="xl115">
    <w:name w:val="xl115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</w:rPr>
  </w:style>
  <w:style w:type="paragraph" w:customStyle="1" w:styleId="xl127">
    <w:name w:val="xl127"/>
    <w:basedOn w:val="a1"/>
    <w:qFormat/>
    <w:rsid w:val="00374B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仿宋_GB2312" w:eastAsia="仿宋_GB2312"/>
      <w:b/>
      <w:bCs/>
      <w:color w:val="000000"/>
    </w:rPr>
  </w:style>
  <w:style w:type="paragraph" w:customStyle="1" w:styleId="xl128">
    <w:name w:val="xl128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/>
      <w:b/>
      <w:bCs/>
    </w:rPr>
  </w:style>
  <w:style w:type="paragraph" w:customStyle="1" w:styleId="xl142">
    <w:name w:val="xl142"/>
    <w:basedOn w:val="a1"/>
    <w:qFormat/>
    <w:rsid w:val="00374B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61">
    <w:name w:val="xl161"/>
    <w:basedOn w:val="a1"/>
    <w:qFormat/>
    <w:rsid w:val="00374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/>
      <w:b/>
      <w:bCs/>
      <w:color w:val="000000"/>
    </w:rPr>
  </w:style>
  <w:style w:type="paragraph" w:customStyle="1" w:styleId="CharCharCharChar">
    <w:name w:val="Char Char Char Char"/>
    <w:basedOn w:val="a1"/>
    <w:qFormat/>
    <w:rsid w:val="00374B3D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Char6CharChar">
    <w:name w:val="Char6 Char Char"/>
    <w:basedOn w:val="a1"/>
    <w:qFormat/>
    <w:rsid w:val="00374B3D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Char6CharCharCharCharCharChar">
    <w:name w:val="Char6 Char Char Char Char Char Char"/>
    <w:basedOn w:val="a1"/>
    <w:qFormat/>
    <w:rsid w:val="00374B3D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Char6CharCharCharCharCharCharCharCharCharCharCharChar">
    <w:name w:val="Char6 Char Char Char Char Char Char Char Char Char Char Char Char"/>
    <w:basedOn w:val="a1"/>
    <w:qFormat/>
    <w:rsid w:val="00374B3D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1f2">
    <w:name w:val="普通(网站)1"/>
    <w:basedOn w:val="a1"/>
    <w:qFormat/>
    <w:rsid w:val="00374B3D"/>
    <w:pPr>
      <w:spacing w:before="100" w:beforeAutospacing="1" w:after="100" w:afterAutospacing="1"/>
    </w:pPr>
  </w:style>
  <w:style w:type="paragraph" w:customStyle="1" w:styleId="2b">
    <w:name w:val="列出段落2"/>
    <w:basedOn w:val="a1"/>
    <w:qFormat/>
    <w:rsid w:val="00374B3D"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Char6CharCharCharCharCharCharCharCharChar2">
    <w:name w:val="Char6 Char Char Char Char Char Char Char Char Char2"/>
    <w:basedOn w:val="a1"/>
    <w:qFormat/>
    <w:rsid w:val="00374B3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12">
    <w:name w:val="标题11"/>
    <w:basedOn w:val="a1"/>
    <w:qFormat/>
    <w:rsid w:val="00374B3D"/>
    <w:pPr>
      <w:spacing w:before="100" w:beforeAutospacing="1" w:after="100" w:afterAutospacing="1" w:line="375" w:lineRule="atLeast"/>
    </w:pPr>
  </w:style>
  <w:style w:type="paragraph" w:customStyle="1" w:styleId="Char6CharChar1">
    <w:name w:val="Char6 Char Char1"/>
    <w:basedOn w:val="a1"/>
    <w:qFormat/>
    <w:rsid w:val="00374B3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6CharCharCharCharCharChar1">
    <w:name w:val="Char6 Char Char Char Char Char Char1"/>
    <w:basedOn w:val="a1"/>
    <w:qFormat/>
    <w:rsid w:val="00374B3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6CharCharCharCharCharCharCharCharCharCharCharChar1">
    <w:name w:val="Char6 Char Char Char Char Char Char Char Char Char Char Char Char1"/>
    <w:basedOn w:val="a1"/>
    <w:qFormat/>
    <w:rsid w:val="00374B3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13">
    <w:name w:val="文档结构图11"/>
    <w:basedOn w:val="a1"/>
    <w:qFormat/>
    <w:rsid w:val="00374B3D"/>
    <w:pPr>
      <w:widowControl w:val="0"/>
      <w:shd w:val="clear" w:color="auto" w:fill="000080"/>
      <w:jc w:val="both"/>
    </w:pPr>
    <w:rPr>
      <w:rFonts w:ascii="Times New Roman" w:hAnsi="Times New Roman" w:cs="Times New Roman"/>
      <w:szCs w:val="20"/>
    </w:rPr>
  </w:style>
  <w:style w:type="paragraph" w:customStyle="1" w:styleId="HTML11">
    <w:name w:val="HTML 预设格式11"/>
    <w:basedOn w:val="a1"/>
    <w:qFormat/>
    <w:rsid w:val="00374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Times New Roman"/>
      <w:sz w:val="21"/>
      <w:szCs w:val="20"/>
    </w:rPr>
  </w:style>
  <w:style w:type="paragraph" w:customStyle="1" w:styleId="114">
    <w:name w:val="普通(网站)11"/>
    <w:basedOn w:val="a1"/>
    <w:qFormat/>
    <w:rsid w:val="00374B3D"/>
    <w:pPr>
      <w:spacing w:before="100" w:beforeAutospacing="1" w:after="100" w:afterAutospacing="1"/>
    </w:pPr>
  </w:style>
  <w:style w:type="paragraph" w:customStyle="1" w:styleId="115">
    <w:name w:val="日期11"/>
    <w:basedOn w:val="a1"/>
    <w:next w:val="a1"/>
    <w:qFormat/>
    <w:rsid w:val="00374B3D"/>
    <w:pPr>
      <w:widowControl w:val="0"/>
      <w:ind w:leftChars="2500" w:left="2500"/>
      <w:jc w:val="both"/>
    </w:pPr>
    <w:rPr>
      <w:rFonts w:ascii="Times New Roman" w:hAnsi="Times New Roman" w:cs="Times New Roman"/>
      <w:szCs w:val="20"/>
    </w:rPr>
  </w:style>
  <w:style w:type="paragraph" w:customStyle="1" w:styleId="116">
    <w:name w:val="正文文本缩进11"/>
    <w:basedOn w:val="a1"/>
    <w:qFormat/>
    <w:rsid w:val="00374B3D"/>
    <w:pPr>
      <w:widowControl w:val="0"/>
      <w:snapToGrid w:val="0"/>
      <w:ind w:firstLine="420"/>
      <w:jc w:val="both"/>
    </w:pPr>
    <w:rPr>
      <w:rFonts w:ascii="Times New Roman" w:hAnsi="Times New Roman" w:cs="Times New Roman"/>
      <w:szCs w:val="20"/>
    </w:rPr>
  </w:style>
  <w:style w:type="paragraph" w:customStyle="1" w:styleId="211">
    <w:name w:val="列出段落21"/>
    <w:basedOn w:val="a1"/>
    <w:qFormat/>
    <w:rsid w:val="00374B3D"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2c">
    <w:name w:val="标题2"/>
    <w:basedOn w:val="a1"/>
    <w:qFormat/>
    <w:rsid w:val="00374B3D"/>
    <w:pPr>
      <w:spacing w:before="100" w:beforeAutospacing="1" w:after="100" w:afterAutospacing="1" w:line="375" w:lineRule="atLeast"/>
    </w:pPr>
  </w:style>
  <w:style w:type="paragraph" w:customStyle="1" w:styleId="DocumentMap1">
    <w:name w:val="Document Map1"/>
    <w:basedOn w:val="a1"/>
    <w:qFormat/>
    <w:rsid w:val="00374B3D"/>
    <w:pPr>
      <w:widowControl w:val="0"/>
      <w:shd w:val="clear" w:color="auto" w:fill="000080"/>
      <w:jc w:val="both"/>
    </w:pPr>
    <w:rPr>
      <w:rFonts w:ascii="Calibri" w:hAnsi="Calibri" w:cs="Times New Roman"/>
    </w:rPr>
  </w:style>
  <w:style w:type="paragraph" w:customStyle="1" w:styleId="HTMLPreformatted1">
    <w:name w:val="HTML Preformatted1"/>
    <w:basedOn w:val="a1"/>
    <w:qFormat/>
    <w:rsid w:val="00374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Times New Roman"/>
      <w:sz w:val="20"/>
      <w:szCs w:val="21"/>
    </w:rPr>
  </w:style>
  <w:style w:type="paragraph" w:customStyle="1" w:styleId="NormalWeb1">
    <w:name w:val="Normal (Web)1"/>
    <w:basedOn w:val="a1"/>
    <w:qFormat/>
    <w:rsid w:val="00374B3D"/>
    <w:pPr>
      <w:spacing w:before="100" w:beforeAutospacing="1" w:after="100" w:afterAutospacing="1"/>
    </w:pPr>
  </w:style>
  <w:style w:type="paragraph" w:customStyle="1" w:styleId="Date1">
    <w:name w:val="Date1"/>
    <w:basedOn w:val="a1"/>
    <w:next w:val="a1"/>
    <w:qFormat/>
    <w:rsid w:val="00374B3D"/>
    <w:pPr>
      <w:widowControl w:val="0"/>
      <w:ind w:leftChars="2500" w:left="2500"/>
      <w:jc w:val="both"/>
    </w:pPr>
    <w:rPr>
      <w:rFonts w:ascii="Calibri" w:hAnsi="Calibri" w:cs="Times New Roman"/>
      <w:szCs w:val="20"/>
    </w:rPr>
  </w:style>
  <w:style w:type="paragraph" w:customStyle="1" w:styleId="BodyTextIndent1">
    <w:name w:val="Body Text Indent1"/>
    <w:basedOn w:val="a1"/>
    <w:qFormat/>
    <w:rsid w:val="00374B3D"/>
    <w:pPr>
      <w:widowControl w:val="0"/>
      <w:snapToGrid w:val="0"/>
      <w:ind w:firstLine="420"/>
      <w:jc w:val="both"/>
    </w:pPr>
    <w:rPr>
      <w:rFonts w:ascii="Calibri" w:hAnsi="Calibri" w:cs="Times New Roman"/>
    </w:rPr>
  </w:style>
  <w:style w:type="paragraph" w:customStyle="1" w:styleId="Revision1">
    <w:name w:val="Revision1"/>
    <w:uiPriority w:val="99"/>
    <w:qFormat/>
    <w:rsid w:val="00374B3D"/>
    <w:rPr>
      <w:rFonts w:ascii="Times New Roman" w:eastAsia="宋体" w:hAnsi="Times New Roman" w:cs="Times New Roman"/>
    </w:rPr>
  </w:style>
  <w:style w:type="paragraph" w:customStyle="1" w:styleId="2d">
    <w:name w:val="文档结构图2"/>
    <w:basedOn w:val="a1"/>
    <w:qFormat/>
    <w:rsid w:val="00374B3D"/>
    <w:pPr>
      <w:widowControl w:val="0"/>
      <w:shd w:val="clear" w:color="auto" w:fill="000080"/>
      <w:jc w:val="both"/>
    </w:pPr>
    <w:rPr>
      <w:rFonts w:ascii="Calibri" w:hAnsi="Calibri" w:cs="Times New Roman"/>
    </w:rPr>
  </w:style>
  <w:style w:type="paragraph" w:customStyle="1" w:styleId="HTML20">
    <w:name w:val="HTML 预设格式2"/>
    <w:basedOn w:val="a1"/>
    <w:qFormat/>
    <w:rsid w:val="00374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Times New Roman"/>
      <w:sz w:val="21"/>
      <w:szCs w:val="21"/>
    </w:rPr>
  </w:style>
  <w:style w:type="paragraph" w:customStyle="1" w:styleId="2e">
    <w:name w:val="普通(网站)2"/>
    <w:basedOn w:val="a1"/>
    <w:qFormat/>
    <w:rsid w:val="00374B3D"/>
    <w:pPr>
      <w:spacing w:before="100" w:beforeAutospacing="1" w:after="100" w:afterAutospacing="1"/>
    </w:pPr>
  </w:style>
  <w:style w:type="paragraph" w:customStyle="1" w:styleId="2f">
    <w:name w:val="日期2"/>
    <w:basedOn w:val="a1"/>
    <w:next w:val="a1"/>
    <w:qFormat/>
    <w:rsid w:val="00374B3D"/>
    <w:pPr>
      <w:widowControl w:val="0"/>
      <w:ind w:leftChars="2500" w:left="2500"/>
      <w:jc w:val="both"/>
    </w:pPr>
    <w:rPr>
      <w:rFonts w:ascii="Calibri" w:hAnsi="Calibri" w:cs="Times New Roman"/>
      <w:szCs w:val="20"/>
    </w:rPr>
  </w:style>
  <w:style w:type="paragraph" w:customStyle="1" w:styleId="2f0">
    <w:name w:val="正文文本缩进2"/>
    <w:basedOn w:val="a1"/>
    <w:qFormat/>
    <w:rsid w:val="00374B3D"/>
    <w:pPr>
      <w:widowControl w:val="0"/>
      <w:snapToGrid w:val="0"/>
      <w:ind w:firstLine="420"/>
      <w:jc w:val="both"/>
    </w:pPr>
    <w:rPr>
      <w:rFonts w:ascii="Calibri" w:hAnsi="Calibri" w:cs="Times New Roman"/>
    </w:rPr>
  </w:style>
  <w:style w:type="paragraph" w:customStyle="1" w:styleId="39">
    <w:name w:val="标题3"/>
    <w:basedOn w:val="a1"/>
    <w:uiPriority w:val="99"/>
    <w:qFormat/>
    <w:rsid w:val="00374B3D"/>
    <w:pPr>
      <w:spacing w:before="100" w:beforeAutospacing="1" w:after="100" w:afterAutospacing="1" w:line="375" w:lineRule="atLeast"/>
    </w:pPr>
  </w:style>
  <w:style w:type="paragraph" w:customStyle="1" w:styleId="2f1">
    <w:name w:val="修订2"/>
    <w:qFormat/>
    <w:rsid w:val="00374B3D"/>
    <w:rPr>
      <w:rFonts w:ascii="Times New Roman" w:eastAsia="宋体" w:hAnsi="Times New Roman" w:cs="Times New Roman"/>
    </w:rPr>
  </w:style>
  <w:style w:type="paragraph" w:customStyle="1" w:styleId="46">
    <w:name w:val="标题4"/>
    <w:basedOn w:val="a1"/>
    <w:qFormat/>
    <w:rsid w:val="00374B3D"/>
    <w:pPr>
      <w:spacing w:before="100" w:beforeAutospacing="1" w:after="100" w:afterAutospacing="1" w:line="375" w:lineRule="atLeast"/>
    </w:pPr>
  </w:style>
  <w:style w:type="paragraph" w:customStyle="1" w:styleId="56">
    <w:name w:val="标题5"/>
    <w:basedOn w:val="a1"/>
    <w:qFormat/>
    <w:rsid w:val="00374B3D"/>
    <w:pPr>
      <w:spacing w:before="100" w:beforeAutospacing="1" w:after="100" w:afterAutospacing="1" w:line="375" w:lineRule="atLeast"/>
    </w:pPr>
  </w:style>
  <w:style w:type="paragraph" w:customStyle="1" w:styleId="TOC21">
    <w:name w:val="TOC 标题21"/>
    <w:basedOn w:val="22"/>
    <w:next w:val="a1"/>
    <w:qFormat/>
    <w:rsid w:val="00374B3D"/>
    <w:pPr>
      <w:spacing w:before="480" w:after="0" w:line="276" w:lineRule="auto"/>
      <w:ind w:firstLineChars="200" w:firstLine="482"/>
      <w:jc w:val="left"/>
      <w:outlineLvl w:val="9"/>
    </w:pPr>
    <w:rPr>
      <w:rFonts w:ascii="Cambria" w:eastAsia="华文中宋" w:hAnsi="Cambria" w:cs="Times New Roman"/>
      <w:color w:val="365F91"/>
      <w:sz w:val="28"/>
      <w:szCs w:val="28"/>
    </w:rPr>
  </w:style>
  <w:style w:type="paragraph" w:customStyle="1" w:styleId="Char6CharCharCharCharCharCharCharCharChar4">
    <w:name w:val="Char6 Char Char Char Char Char Char Char Char Char4"/>
    <w:basedOn w:val="a1"/>
    <w:uiPriority w:val="99"/>
    <w:qFormat/>
    <w:rsid w:val="00374B3D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Char6CharChar2">
    <w:name w:val="Char6 Char Char2"/>
    <w:basedOn w:val="a1"/>
    <w:uiPriority w:val="99"/>
    <w:qFormat/>
    <w:rsid w:val="00374B3D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Char6CharCharCharCharCharChar2">
    <w:name w:val="Char6 Char Char Char Char Char Char2"/>
    <w:basedOn w:val="a1"/>
    <w:uiPriority w:val="99"/>
    <w:qFormat/>
    <w:rsid w:val="00374B3D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Char6CharCharCharCharCharCharCharCharCharCharCharChar2">
    <w:name w:val="Char6 Char Char Char Char Char Char Char Char Char Char Char Char2"/>
    <w:basedOn w:val="a1"/>
    <w:uiPriority w:val="99"/>
    <w:qFormat/>
    <w:rsid w:val="00374B3D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DocumentMap2">
    <w:name w:val="Document Map2"/>
    <w:basedOn w:val="a1"/>
    <w:uiPriority w:val="99"/>
    <w:qFormat/>
    <w:rsid w:val="00374B3D"/>
    <w:pPr>
      <w:widowControl w:val="0"/>
      <w:shd w:val="clear" w:color="auto" w:fill="000080"/>
      <w:jc w:val="both"/>
    </w:pPr>
    <w:rPr>
      <w:rFonts w:ascii="Calibri" w:hAnsi="Calibri" w:cs="Times New Roman"/>
    </w:rPr>
  </w:style>
  <w:style w:type="paragraph" w:customStyle="1" w:styleId="HTMLPreformatted2">
    <w:name w:val="HTML Preformatted2"/>
    <w:basedOn w:val="a1"/>
    <w:uiPriority w:val="99"/>
    <w:qFormat/>
    <w:rsid w:val="00374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Times New Roman"/>
      <w:sz w:val="21"/>
      <w:szCs w:val="21"/>
    </w:rPr>
  </w:style>
  <w:style w:type="paragraph" w:customStyle="1" w:styleId="NormalWeb2">
    <w:name w:val="Normal (Web)2"/>
    <w:basedOn w:val="a1"/>
    <w:uiPriority w:val="99"/>
    <w:qFormat/>
    <w:rsid w:val="00374B3D"/>
    <w:pPr>
      <w:spacing w:before="100" w:beforeAutospacing="1" w:after="100" w:afterAutospacing="1"/>
    </w:pPr>
  </w:style>
  <w:style w:type="paragraph" w:customStyle="1" w:styleId="Date2">
    <w:name w:val="Date2"/>
    <w:basedOn w:val="a1"/>
    <w:next w:val="a1"/>
    <w:uiPriority w:val="99"/>
    <w:qFormat/>
    <w:rsid w:val="00374B3D"/>
    <w:pPr>
      <w:widowControl w:val="0"/>
      <w:ind w:leftChars="2500" w:left="2500"/>
      <w:jc w:val="both"/>
    </w:pPr>
    <w:rPr>
      <w:rFonts w:ascii="Calibri" w:hAnsi="Calibri" w:cs="Times New Roman"/>
      <w:szCs w:val="20"/>
    </w:rPr>
  </w:style>
  <w:style w:type="paragraph" w:customStyle="1" w:styleId="BodyTextIndent2">
    <w:name w:val="Body Text Indent2"/>
    <w:basedOn w:val="a1"/>
    <w:uiPriority w:val="99"/>
    <w:qFormat/>
    <w:rsid w:val="00374B3D"/>
    <w:pPr>
      <w:widowControl w:val="0"/>
      <w:snapToGrid w:val="0"/>
      <w:ind w:firstLine="420"/>
      <w:jc w:val="both"/>
    </w:pPr>
    <w:rPr>
      <w:rFonts w:ascii="Calibri" w:hAnsi="Calibri" w:cs="Times New Roman"/>
    </w:rPr>
  </w:style>
  <w:style w:type="paragraph" w:customStyle="1" w:styleId="117">
    <w:name w:val="列出段落11"/>
    <w:basedOn w:val="a1"/>
    <w:uiPriority w:val="99"/>
    <w:qFormat/>
    <w:rsid w:val="00374B3D"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64">
    <w:name w:val="标题6"/>
    <w:basedOn w:val="a1"/>
    <w:qFormat/>
    <w:rsid w:val="00374B3D"/>
    <w:pPr>
      <w:spacing w:before="100" w:beforeAutospacing="1" w:after="100" w:afterAutospacing="1" w:line="375" w:lineRule="atLeast"/>
    </w:pPr>
  </w:style>
  <w:style w:type="paragraph" w:customStyle="1" w:styleId="3a">
    <w:name w:val="修订3"/>
    <w:qFormat/>
    <w:rsid w:val="00374B3D"/>
    <w:rPr>
      <w:rFonts w:ascii="Times New Roman" w:eastAsia="宋体" w:hAnsi="Times New Roman" w:cs="Times New Roman"/>
    </w:rPr>
  </w:style>
  <w:style w:type="paragraph" w:customStyle="1" w:styleId="TOC30">
    <w:name w:val="TOC 标题3"/>
    <w:basedOn w:val="22"/>
    <w:next w:val="a1"/>
    <w:uiPriority w:val="39"/>
    <w:qFormat/>
    <w:rsid w:val="00374B3D"/>
    <w:pPr>
      <w:spacing w:before="340" w:after="330" w:line="576" w:lineRule="auto"/>
      <w:ind w:firstLineChars="200" w:firstLine="482"/>
      <w:outlineLvl w:val="9"/>
    </w:pPr>
    <w:rPr>
      <w:rFonts w:ascii="Calibri" w:eastAsia="宋体" w:hAnsi="Calibri" w:cs="Times New Roman"/>
      <w:color w:val="000000" w:themeColor="text1"/>
      <w:sz w:val="44"/>
      <w:szCs w:val="44"/>
    </w:rPr>
  </w:style>
  <w:style w:type="character" w:customStyle="1" w:styleId="Char2">
    <w:name w:val="文档结构图 Char"/>
    <w:basedOn w:val="a2"/>
    <w:qFormat/>
    <w:rsid w:val="00374B3D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har3">
    <w:name w:val="正文文本缩进 Char"/>
    <w:basedOn w:val="a2"/>
    <w:qFormat/>
    <w:rsid w:val="00374B3D"/>
    <w:rPr>
      <w:szCs w:val="21"/>
    </w:rPr>
  </w:style>
  <w:style w:type="character" w:customStyle="1" w:styleId="2Char">
    <w:name w:val="正文文本缩进 2 Char"/>
    <w:basedOn w:val="a2"/>
    <w:qFormat/>
    <w:rsid w:val="00374B3D"/>
    <w:rPr>
      <w:szCs w:val="21"/>
    </w:rPr>
  </w:style>
  <w:style w:type="character" w:customStyle="1" w:styleId="Char6">
    <w:name w:val="尾注文本 Char"/>
    <w:basedOn w:val="a2"/>
    <w:qFormat/>
    <w:rsid w:val="00374B3D"/>
    <w:rPr>
      <w:szCs w:val="21"/>
    </w:rPr>
  </w:style>
  <w:style w:type="character" w:customStyle="1" w:styleId="Char7">
    <w:name w:val="脚注文本 Char"/>
    <w:basedOn w:val="a2"/>
    <w:qFormat/>
    <w:rsid w:val="00374B3D"/>
    <w:rPr>
      <w:sz w:val="18"/>
      <w:szCs w:val="18"/>
    </w:rPr>
  </w:style>
  <w:style w:type="character" w:customStyle="1" w:styleId="HTMLChar">
    <w:name w:val="HTML 预设格式 Char"/>
    <w:basedOn w:val="a2"/>
    <w:qFormat/>
    <w:rsid w:val="00374B3D"/>
    <w:rPr>
      <w:rFonts w:ascii="Courier New" w:hAnsi="Courier New" w:cs="Courier New" w:hint="default"/>
      <w:sz w:val="20"/>
      <w:szCs w:val="20"/>
    </w:rPr>
  </w:style>
  <w:style w:type="character" w:customStyle="1" w:styleId="Char10">
    <w:name w:val="批注框文本 Char1"/>
    <w:qFormat/>
    <w:rsid w:val="00374B3D"/>
    <w:rPr>
      <w:sz w:val="18"/>
      <w:szCs w:val="18"/>
    </w:rPr>
  </w:style>
  <w:style w:type="character" w:customStyle="1" w:styleId="BalloonTextChar1">
    <w:name w:val="Balloon Text Char1"/>
    <w:qFormat/>
    <w:rsid w:val="00374B3D"/>
    <w:rPr>
      <w:sz w:val="2"/>
      <w:szCs w:val="2"/>
    </w:rPr>
  </w:style>
  <w:style w:type="character" w:customStyle="1" w:styleId="Char11">
    <w:name w:val="批注文字 Char1"/>
    <w:basedOn w:val="a2"/>
    <w:qFormat/>
    <w:rsid w:val="00374B3D"/>
  </w:style>
  <w:style w:type="character" w:customStyle="1" w:styleId="Char12">
    <w:name w:val="批注主题 Char1"/>
    <w:qFormat/>
    <w:rsid w:val="00374B3D"/>
    <w:rPr>
      <w:b/>
      <w:bCs/>
    </w:rPr>
  </w:style>
  <w:style w:type="character" w:customStyle="1" w:styleId="CommentSubjectChar1">
    <w:name w:val="Comment Subject Char1"/>
    <w:qFormat/>
    <w:rsid w:val="00374B3D"/>
    <w:rPr>
      <w:rFonts w:ascii="Times New Roman" w:eastAsia="宋体" w:hAnsi="Times New Roman" w:cs="Times New Roman" w:hint="default"/>
      <w:b/>
      <w:bCs/>
      <w:sz w:val="24"/>
      <w:szCs w:val="24"/>
    </w:rPr>
  </w:style>
  <w:style w:type="character" w:customStyle="1" w:styleId="Char13">
    <w:name w:val="脚注文本 Char1"/>
    <w:qFormat/>
    <w:rsid w:val="00374B3D"/>
    <w:rPr>
      <w:rFonts w:ascii="Times New Roman" w:eastAsia="宋体" w:hAnsi="Times New Roman" w:cs="Times New Roman" w:hint="default"/>
      <w:sz w:val="18"/>
    </w:rPr>
  </w:style>
  <w:style w:type="character" w:customStyle="1" w:styleId="CharChar17">
    <w:name w:val="Char Char17"/>
    <w:qFormat/>
    <w:locked/>
    <w:rsid w:val="00374B3D"/>
    <w:rPr>
      <w:rFonts w:ascii="华文中宋" w:eastAsia="华文中宋" w:hAnsi="华文中宋" w:hint="eastAsia"/>
      <w:b/>
      <w:bCs w:val="0"/>
      <w:kern w:val="44"/>
      <w:sz w:val="32"/>
      <w:lang w:val="en-US" w:eastAsia="zh-CN"/>
    </w:rPr>
  </w:style>
  <w:style w:type="character" w:customStyle="1" w:styleId="CharChar16">
    <w:name w:val="Char Char16"/>
    <w:qFormat/>
    <w:locked/>
    <w:rsid w:val="00374B3D"/>
    <w:rPr>
      <w:rFonts w:ascii="宋体" w:eastAsia="宋体" w:hAnsi="宋体" w:hint="eastAsia"/>
      <w:b/>
      <w:bCs w:val="0"/>
      <w:sz w:val="18"/>
      <w:lang w:val="en-US" w:eastAsia="zh-CN"/>
    </w:rPr>
  </w:style>
  <w:style w:type="character" w:customStyle="1" w:styleId="CharChar15">
    <w:name w:val="Char Char15"/>
    <w:qFormat/>
    <w:locked/>
    <w:rsid w:val="00374B3D"/>
    <w:rPr>
      <w:rFonts w:ascii="宋体" w:eastAsia="宋体" w:hAnsi="宋体" w:hint="eastAsia"/>
      <w:b/>
      <w:bCs w:val="0"/>
      <w:sz w:val="28"/>
      <w:lang w:val="en-US" w:eastAsia="zh-CN"/>
    </w:rPr>
  </w:style>
  <w:style w:type="character" w:customStyle="1" w:styleId="CharChar14">
    <w:name w:val="Char Char14"/>
    <w:qFormat/>
    <w:locked/>
    <w:rsid w:val="00374B3D"/>
    <w:rPr>
      <w:rFonts w:ascii="宋体" w:eastAsia="宋体" w:hAnsi="宋体" w:hint="eastAsia"/>
      <w:b/>
      <w:bCs w:val="0"/>
      <w:sz w:val="18"/>
      <w:lang w:val="en-US" w:eastAsia="zh-CN"/>
    </w:rPr>
  </w:style>
  <w:style w:type="character" w:customStyle="1" w:styleId="CharChar13">
    <w:name w:val="Char Char13"/>
    <w:qFormat/>
    <w:locked/>
    <w:rsid w:val="00374B3D"/>
    <w:rPr>
      <w:rFonts w:ascii="宋体" w:eastAsia="宋体" w:hAnsi="宋体" w:hint="eastAsia"/>
      <w:b/>
      <w:bCs w:val="0"/>
      <w:kern w:val="2"/>
      <w:sz w:val="24"/>
      <w:lang w:val="en-US" w:eastAsia="zh-CN"/>
    </w:rPr>
  </w:style>
  <w:style w:type="character" w:customStyle="1" w:styleId="Char20">
    <w:name w:val="日期 Char2"/>
    <w:qFormat/>
    <w:locked/>
    <w:rsid w:val="00374B3D"/>
    <w:rPr>
      <w:rFonts w:ascii="Calibri" w:eastAsia="宋体" w:hAnsi="Calibri" w:cs="Times New Roman" w:hint="default"/>
      <w:kern w:val="0"/>
      <w:sz w:val="20"/>
      <w:szCs w:val="24"/>
    </w:rPr>
  </w:style>
  <w:style w:type="character" w:customStyle="1" w:styleId="CharChar12">
    <w:name w:val="Char Char12"/>
    <w:qFormat/>
    <w:locked/>
    <w:rsid w:val="00374B3D"/>
    <w:rPr>
      <w:rFonts w:ascii="Arial" w:hAnsi="Arial" w:cs="Arial" w:hint="default"/>
      <w:sz w:val="21"/>
    </w:rPr>
  </w:style>
  <w:style w:type="character" w:customStyle="1" w:styleId="Char50">
    <w:name w:val="批注文字 Char5"/>
    <w:qFormat/>
    <w:locked/>
    <w:rsid w:val="00374B3D"/>
    <w:rPr>
      <w:rFonts w:ascii="Calibri" w:eastAsia="宋体" w:hAnsi="Calibri" w:cs="Times New Roman" w:hint="default"/>
      <w:kern w:val="0"/>
      <w:sz w:val="20"/>
      <w:szCs w:val="24"/>
    </w:rPr>
  </w:style>
  <w:style w:type="character" w:customStyle="1" w:styleId="CharChar6">
    <w:name w:val="Char Char6"/>
    <w:qFormat/>
    <w:locked/>
    <w:rsid w:val="00374B3D"/>
    <w:rPr>
      <w:rFonts w:ascii="Cambria" w:hAnsi="Cambria" w:hint="default"/>
      <w:b/>
      <w:bCs w:val="0"/>
      <w:kern w:val="2"/>
      <w:sz w:val="32"/>
    </w:rPr>
  </w:style>
  <w:style w:type="character" w:customStyle="1" w:styleId="CharChar4">
    <w:name w:val="Char Char4"/>
    <w:qFormat/>
    <w:locked/>
    <w:rsid w:val="00374B3D"/>
    <w:rPr>
      <w:kern w:val="2"/>
      <w:sz w:val="24"/>
    </w:rPr>
  </w:style>
  <w:style w:type="character" w:customStyle="1" w:styleId="CharChar2">
    <w:name w:val="Char Char2"/>
    <w:qFormat/>
    <w:locked/>
    <w:rsid w:val="00374B3D"/>
    <w:rPr>
      <w:kern w:val="2"/>
      <w:sz w:val="24"/>
      <w:shd w:val="clear" w:color="auto" w:fill="000080"/>
    </w:rPr>
  </w:style>
  <w:style w:type="character" w:customStyle="1" w:styleId="Char51">
    <w:name w:val="页眉 Char5"/>
    <w:qFormat/>
    <w:locked/>
    <w:rsid w:val="00374B3D"/>
    <w:rPr>
      <w:rFonts w:ascii="Calibri" w:eastAsia="宋体" w:hAnsi="Calibri" w:cs="Times New Roman" w:hint="default"/>
      <w:kern w:val="0"/>
      <w:sz w:val="18"/>
      <w:szCs w:val="18"/>
    </w:rPr>
  </w:style>
  <w:style w:type="character" w:customStyle="1" w:styleId="Char14">
    <w:name w:val="尾注文本 Char1"/>
    <w:qFormat/>
    <w:rsid w:val="00374B3D"/>
    <w:rPr>
      <w:rFonts w:ascii="Times New Roman" w:hAnsi="Times New Roman" w:cs="Times New Roman" w:hint="default"/>
      <w:kern w:val="2"/>
      <w:sz w:val="24"/>
    </w:rPr>
  </w:style>
  <w:style w:type="character" w:customStyle="1" w:styleId="Char15">
    <w:name w:val="页脚 Char1"/>
    <w:qFormat/>
    <w:rsid w:val="00374B3D"/>
    <w:rPr>
      <w:rFonts w:ascii="Times New Roman" w:eastAsia="宋体" w:hAnsi="Times New Roman" w:cs="Times New Roman" w:hint="default"/>
      <w:sz w:val="18"/>
    </w:rPr>
  </w:style>
  <w:style w:type="character" w:customStyle="1" w:styleId="Char16">
    <w:name w:val="文档结构图 Char1"/>
    <w:qFormat/>
    <w:rsid w:val="00374B3D"/>
    <w:rPr>
      <w:rFonts w:ascii="宋体" w:eastAsia="宋体" w:hAnsi="Times New Roman" w:hint="eastAsia"/>
      <w:kern w:val="2"/>
      <w:sz w:val="18"/>
    </w:rPr>
  </w:style>
  <w:style w:type="character" w:customStyle="1" w:styleId="Char17">
    <w:name w:val="正文文本缩进 Char1"/>
    <w:qFormat/>
    <w:rsid w:val="00374B3D"/>
    <w:rPr>
      <w:rFonts w:ascii="Times New Roman" w:hAnsi="Times New Roman" w:cs="Times New Roman" w:hint="default"/>
      <w:kern w:val="2"/>
      <w:sz w:val="24"/>
    </w:rPr>
  </w:style>
  <w:style w:type="character" w:customStyle="1" w:styleId="Char18">
    <w:name w:val="日期 Char1"/>
    <w:qFormat/>
    <w:rsid w:val="00374B3D"/>
    <w:rPr>
      <w:rFonts w:ascii="Times New Roman" w:hAnsi="Times New Roman" w:cs="Times New Roman" w:hint="default"/>
      <w:kern w:val="2"/>
      <w:sz w:val="24"/>
    </w:rPr>
  </w:style>
  <w:style w:type="character" w:customStyle="1" w:styleId="2Char1">
    <w:name w:val="正文文本缩进 2 Char1"/>
    <w:qFormat/>
    <w:rsid w:val="00374B3D"/>
    <w:rPr>
      <w:rFonts w:ascii="Times New Roman" w:hAnsi="Times New Roman" w:cs="Times New Roman" w:hint="default"/>
      <w:kern w:val="2"/>
      <w:sz w:val="24"/>
    </w:rPr>
  </w:style>
  <w:style w:type="character" w:customStyle="1" w:styleId="HTMLChar1">
    <w:name w:val="HTML 预设格式 Char1"/>
    <w:qFormat/>
    <w:rsid w:val="00374B3D"/>
    <w:rPr>
      <w:rFonts w:ascii="Courier New" w:hAnsi="Courier New" w:cs="Courier New" w:hint="default"/>
      <w:kern w:val="2"/>
    </w:rPr>
  </w:style>
  <w:style w:type="character" w:customStyle="1" w:styleId="3Char1">
    <w:name w:val="标题 3 Char1"/>
    <w:qFormat/>
    <w:locked/>
    <w:rsid w:val="00374B3D"/>
    <w:rPr>
      <w:rFonts w:ascii="Times New Roman" w:eastAsia="宋体" w:hAnsi="Times New Roman" w:cs="Times New Roman" w:hint="default"/>
      <w:b/>
      <w:bCs w:val="0"/>
      <w:kern w:val="0"/>
      <w:sz w:val="28"/>
    </w:rPr>
  </w:style>
  <w:style w:type="character" w:customStyle="1" w:styleId="edit-numberskin-blue">
    <w:name w:val="edit-number skin-blue"/>
    <w:qFormat/>
    <w:rsid w:val="00374B3D"/>
  </w:style>
  <w:style w:type="character" w:customStyle="1" w:styleId="6Char1">
    <w:name w:val="标题 6 Char1"/>
    <w:qFormat/>
    <w:rsid w:val="00374B3D"/>
    <w:rPr>
      <w:rFonts w:ascii="宋体" w:eastAsia="宋体" w:hAnsi="宋体" w:hint="eastAsia"/>
      <w:b/>
      <w:bCs w:val="0"/>
      <w:sz w:val="24"/>
    </w:rPr>
  </w:style>
  <w:style w:type="character" w:customStyle="1" w:styleId="6CharChar">
    <w:name w:val="标题 6 Char Char"/>
    <w:qFormat/>
    <w:rsid w:val="00374B3D"/>
    <w:rPr>
      <w:rFonts w:ascii="Cambria" w:eastAsia="宋体" w:hAnsi="Cambria" w:hint="default"/>
      <w:b/>
      <w:bCs w:val="0"/>
      <w:kern w:val="2"/>
      <w:sz w:val="24"/>
    </w:rPr>
  </w:style>
  <w:style w:type="character" w:customStyle="1" w:styleId="HTMLCharChar">
    <w:name w:val="HTML 预设格式 Char Char"/>
    <w:qFormat/>
    <w:rsid w:val="00374B3D"/>
    <w:rPr>
      <w:rFonts w:ascii="Courier New" w:eastAsia="宋体" w:hAnsi="Courier New" w:cs="Courier New" w:hint="default"/>
      <w:kern w:val="2"/>
      <w:sz w:val="20"/>
    </w:rPr>
  </w:style>
  <w:style w:type="character" w:customStyle="1" w:styleId="2CharChar0">
    <w:name w:val="正文文本缩进 2 Char Char"/>
    <w:qFormat/>
    <w:rsid w:val="00374B3D"/>
    <w:rPr>
      <w:rFonts w:ascii="宋体" w:eastAsia="宋体" w:hAnsi="宋体" w:hint="eastAsia"/>
      <w:kern w:val="2"/>
      <w:sz w:val="24"/>
    </w:rPr>
  </w:style>
  <w:style w:type="character" w:customStyle="1" w:styleId="CharChar">
    <w:name w:val="尾注文本 Char Char"/>
    <w:qFormat/>
    <w:rsid w:val="00374B3D"/>
    <w:rPr>
      <w:rFonts w:ascii="宋体" w:eastAsia="宋体" w:hAnsi="宋体" w:hint="eastAsia"/>
      <w:kern w:val="2"/>
      <w:sz w:val="24"/>
    </w:rPr>
  </w:style>
  <w:style w:type="character" w:customStyle="1" w:styleId="CharChar0">
    <w:name w:val="脚注文本 Char Char"/>
    <w:qFormat/>
    <w:rsid w:val="00374B3D"/>
    <w:rPr>
      <w:sz w:val="18"/>
    </w:rPr>
  </w:style>
  <w:style w:type="character" w:customStyle="1" w:styleId="CharChar1">
    <w:name w:val="批注框文本 Char Char"/>
    <w:qFormat/>
    <w:rsid w:val="00374B3D"/>
    <w:rPr>
      <w:rFonts w:ascii="宋体" w:eastAsia="宋体" w:hAnsi="宋体" w:hint="eastAsia"/>
      <w:kern w:val="2"/>
      <w:sz w:val="18"/>
    </w:rPr>
  </w:style>
  <w:style w:type="character" w:customStyle="1" w:styleId="CharChar3">
    <w:name w:val="日期 Char Char"/>
    <w:qFormat/>
    <w:rsid w:val="00374B3D"/>
    <w:rPr>
      <w:rFonts w:ascii="宋体" w:eastAsia="宋体" w:hAnsi="宋体" w:hint="eastAsia"/>
      <w:kern w:val="2"/>
      <w:sz w:val="24"/>
    </w:rPr>
  </w:style>
  <w:style w:type="character" w:customStyle="1" w:styleId="CharChar7">
    <w:name w:val="页脚 Char Char"/>
    <w:qFormat/>
    <w:rsid w:val="00374B3D"/>
    <w:rPr>
      <w:sz w:val="18"/>
    </w:rPr>
  </w:style>
  <w:style w:type="character" w:customStyle="1" w:styleId="CharChar8">
    <w:name w:val="批注主题 Char Char"/>
    <w:qFormat/>
    <w:rsid w:val="00374B3D"/>
    <w:rPr>
      <w:rFonts w:ascii="宋体" w:eastAsia="宋体" w:hAnsi="宋体" w:hint="eastAsia"/>
      <w:b/>
      <w:bCs w:val="0"/>
      <w:kern w:val="2"/>
      <w:sz w:val="24"/>
    </w:rPr>
  </w:style>
  <w:style w:type="character" w:customStyle="1" w:styleId="CharChar9">
    <w:name w:val="正文文本缩进 Char Char"/>
    <w:qFormat/>
    <w:rsid w:val="00374B3D"/>
    <w:rPr>
      <w:rFonts w:ascii="宋体" w:eastAsia="宋体" w:hAnsi="宋体" w:hint="eastAsia"/>
      <w:kern w:val="2"/>
      <w:sz w:val="24"/>
    </w:rPr>
  </w:style>
  <w:style w:type="character" w:customStyle="1" w:styleId="CharChara">
    <w:name w:val="页眉 Char Char"/>
    <w:qFormat/>
    <w:rsid w:val="00374B3D"/>
    <w:rPr>
      <w:rFonts w:ascii="宋体" w:eastAsia="宋体" w:hAnsi="宋体" w:hint="eastAsia"/>
      <w:kern w:val="2"/>
      <w:sz w:val="18"/>
    </w:rPr>
  </w:style>
  <w:style w:type="character" w:customStyle="1" w:styleId="Char19">
    <w:name w:val="页眉 Char1"/>
    <w:qFormat/>
    <w:rsid w:val="00374B3D"/>
    <w:rPr>
      <w:sz w:val="18"/>
    </w:rPr>
  </w:style>
  <w:style w:type="character" w:customStyle="1" w:styleId="CharCharb">
    <w:name w:val="文档结构图 Char Char"/>
    <w:qFormat/>
    <w:rsid w:val="00374B3D"/>
    <w:rPr>
      <w:rFonts w:ascii="宋体" w:eastAsia="宋体" w:hAnsi="宋体" w:hint="eastAsia"/>
      <w:kern w:val="2"/>
      <w:sz w:val="18"/>
    </w:rPr>
  </w:style>
  <w:style w:type="character" w:customStyle="1" w:styleId="CharCharc">
    <w:name w:val="标题 Char Char"/>
    <w:qFormat/>
    <w:rsid w:val="00374B3D"/>
    <w:rPr>
      <w:rFonts w:ascii="Cambria" w:eastAsia="宋体" w:hAnsi="Cambria" w:hint="default"/>
      <w:b/>
      <w:bCs w:val="0"/>
      <w:kern w:val="2"/>
      <w:sz w:val="32"/>
    </w:rPr>
  </w:style>
  <w:style w:type="character" w:customStyle="1" w:styleId="CharChard">
    <w:name w:val="批注文字 Char Char"/>
    <w:qFormat/>
    <w:rsid w:val="00374B3D"/>
    <w:rPr>
      <w:rFonts w:ascii="宋体" w:eastAsia="宋体" w:hAnsi="宋体" w:hint="eastAsia"/>
      <w:kern w:val="2"/>
      <w:sz w:val="24"/>
    </w:rPr>
  </w:style>
  <w:style w:type="character" w:customStyle="1" w:styleId="Char1a">
    <w:name w:val="标题 Char1"/>
    <w:qFormat/>
    <w:rsid w:val="00374B3D"/>
    <w:rPr>
      <w:rFonts w:ascii="Cambria" w:hAnsi="Cambria" w:hint="default"/>
      <w:b/>
      <w:bCs w:val="0"/>
      <w:sz w:val="32"/>
    </w:rPr>
  </w:style>
  <w:style w:type="character" w:customStyle="1" w:styleId="difoidCharChar">
    <w:name w:val="difoid Char Char"/>
    <w:qFormat/>
    <w:rsid w:val="00374B3D"/>
    <w:rPr>
      <w:rFonts w:ascii="宋体" w:eastAsia="华文中宋" w:hAnsi="宋体" w:hint="eastAsia"/>
      <w:b/>
      <w:bCs w:val="0"/>
      <w:color w:val="000000"/>
      <w:kern w:val="44"/>
      <w:sz w:val="28"/>
    </w:rPr>
  </w:style>
  <w:style w:type="character" w:customStyle="1" w:styleId="HTMLPreformattedChar">
    <w:name w:val="HTML Preformatted Char"/>
    <w:qFormat/>
    <w:locked/>
    <w:rsid w:val="00374B3D"/>
    <w:rPr>
      <w:rFonts w:ascii="Arial" w:hAnsi="Arial" w:cs="Arial" w:hint="default"/>
      <w:sz w:val="21"/>
    </w:rPr>
  </w:style>
  <w:style w:type="character" w:customStyle="1" w:styleId="CommentTextChar">
    <w:name w:val="Comment Text Char"/>
    <w:qFormat/>
    <w:locked/>
    <w:rsid w:val="00374B3D"/>
    <w:rPr>
      <w:kern w:val="2"/>
      <w:sz w:val="24"/>
    </w:rPr>
  </w:style>
  <w:style w:type="character" w:customStyle="1" w:styleId="HeaderChar">
    <w:name w:val="Header Char"/>
    <w:qFormat/>
    <w:locked/>
    <w:rsid w:val="00374B3D"/>
    <w:rPr>
      <w:kern w:val="2"/>
      <w:sz w:val="18"/>
    </w:rPr>
  </w:style>
  <w:style w:type="character" w:customStyle="1" w:styleId="FooterChar">
    <w:name w:val="Footer Char"/>
    <w:qFormat/>
    <w:locked/>
    <w:rsid w:val="00374B3D"/>
    <w:rPr>
      <w:kern w:val="2"/>
      <w:sz w:val="18"/>
    </w:rPr>
  </w:style>
  <w:style w:type="character" w:customStyle="1" w:styleId="TitleChar">
    <w:name w:val="Title Char"/>
    <w:qFormat/>
    <w:locked/>
    <w:rsid w:val="00374B3D"/>
    <w:rPr>
      <w:rFonts w:ascii="Cambria" w:hAnsi="Cambria" w:hint="default"/>
      <w:b/>
      <w:bCs w:val="0"/>
      <w:kern w:val="2"/>
      <w:sz w:val="32"/>
    </w:rPr>
  </w:style>
  <w:style w:type="character" w:customStyle="1" w:styleId="BodyTextIndentChar">
    <w:name w:val="Body Text Indent Char"/>
    <w:qFormat/>
    <w:locked/>
    <w:rsid w:val="00374B3D"/>
    <w:rPr>
      <w:kern w:val="2"/>
      <w:sz w:val="24"/>
    </w:rPr>
  </w:style>
  <w:style w:type="character" w:customStyle="1" w:styleId="DateChar">
    <w:name w:val="Date Char"/>
    <w:qFormat/>
    <w:locked/>
    <w:rsid w:val="00374B3D"/>
    <w:rPr>
      <w:kern w:val="2"/>
      <w:sz w:val="24"/>
    </w:rPr>
  </w:style>
  <w:style w:type="character" w:customStyle="1" w:styleId="BodyTextIndent2Char">
    <w:name w:val="Body Text Indent 2 Char"/>
    <w:qFormat/>
    <w:locked/>
    <w:rsid w:val="00374B3D"/>
    <w:rPr>
      <w:kern w:val="2"/>
      <w:sz w:val="24"/>
    </w:rPr>
  </w:style>
  <w:style w:type="character" w:customStyle="1" w:styleId="Char21">
    <w:name w:val="批注主题 Char2"/>
    <w:qFormat/>
    <w:locked/>
    <w:rsid w:val="00374B3D"/>
    <w:rPr>
      <w:rFonts w:ascii="Calibri" w:eastAsia="宋体" w:hAnsi="Calibri" w:cs="Times New Roman" w:hint="default"/>
      <w:b/>
      <w:bCs/>
      <w:kern w:val="0"/>
      <w:sz w:val="20"/>
      <w:szCs w:val="24"/>
    </w:rPr>
  </w:style>
  <w:style w:type="character" w:customStyle="1" w:styleId="Char52">
    <w:name w:val="批注框文本 Char5"/>
    <w:qFormat/>
    <w:locked/>
    <w:rsid w:val="00374B3D"/>
    <w:rPr>
      <w:rFonts w:ascii="Calibri" w:eastAsia="宋体" w:hAnsi="Calibri" w:cs="Times New Roman" w:hint="default"/>
      <w:kern w:val="0"/>
      <w:sz w:val="18"/>
      <w:szCs w:val="18"/>
    </w:rPr>
  </w:style>
  <w:style w:type="character" w:customStyle="1" w:styleId="CharChar11">
    <w:name w:val="Char Char11"/>
    <w:qFormat/>
    <w:locked/>
    <w:rsid w:val="00374B3D"/>
    <w:rPr>
      <w:rFonts w:ascii="华文中宋" w:eastAsia="华文中宋" w:hAnsi="华文中宋" w:hint="eastAsia"/>
      <w:b/>
      <w:bCs w:val="0"/>
      <w:color w:val="000000"/>
      <w:kern w:val="44"/>
      <w:sz w:val="32"/>
      <w:lang w:val="en-US" w:eastAsia="zh-CN"/>
    </w:rPr>
  </w:style>
  <w:style w:type="character" w:customStyle="1" w:styleId="Char30">
    <w:name w:val="页脚 Char3"/>
    <w:qFormat/>
    <w:rsid w:val="00374B3D"/>
    <w:rPr>
      <w:kern w:val="2"/>
      <w:sz w:val="18"/>
    </w:rPr>
  </w:style>
  <w:style w:type="character" w:customStyle="1" w:styleId="Char31">
    <w:name w:val="日期 Char3"/>
    <w:qFormat/>
    <w:rsid w:val="00374B3D"/>
    <w:rPr>
      <w:kern w:val="2"/>
      <w:sz w:val="24"/>
    </w:rPr>
  </w:style>
  <w:style w:type="character" w:customStyle="1" w:styleId="BodyTextIndent2CharChar">
    <w:name w:val="Body Text Indent 2 Char Char"/>
    <w:qFormat/>
    <w:rsid w:val="00374B3D"/>
    <w:rPr>
      <w:rFonts w:ascii="Times New Roman" w:hAnsi="Times New Roman" w:cs="Times New Roman" w:hint="default"/>
      <w:sz w:val="24"/>
    </w:rPr>
  </w:style>
  <w:style w:type="character" w:customStyle="1" w:styleId="Char32">
    <w:name w:val="批注文字 Char3"/>
    <w:qFormat/>
    <w:rsid w:val="00374B3D"/>
    <w:rPr>
      <w:kern w:val="2"/>
      <w:sz w:val="24"/>
    </w:rPr>
  </w:style>
  <w:style w:type="character" w:customStyle="1" w:styleId="Char33">
    <w:name w:val="文档结构图 Char3"/>
    <w:qFormat/>
    <w:rsid w:val="00374B3D"/>
    <w:rPr>
      <w:rFonts w:ascii="宋体" w:eastAsia="宋体" w:hAnsi="宋体" w:hint="eastAsia"/>
      <w:kern w:val="2"/>
      <w:sz w:val="18"/>
    </w:rPr>
  </w:style>
  <w:style w:type="character" w:customStyle="1" w:styleId="Char22">
    <w:name w:val="文档结构图 Char2"/>
    <w:qFormat/>
    <w:rsid w:val="00374B3D"/>
    <w:rPr>
      <w:kern w:val="2"/>
      <w:sz w:val="24"/>
      <w:shd w:val="clear" w:color="auto" w:fill="000080"/>
    </w:rPr>
  </w:style>
  <w:style w:type="character" w:customStyle="1" w:styleId="Char34">
    <w:name w:val="正文文本缩进 Char3"/>
    <w:qFormat/>
    <w:rsid w:val="00374B3D"/>
    <w:rPr>
      <w:kern w:val="2"/>
      <w:sz w:val="24"/>
    </w:rPr>
  </w:style>
  <w:style w:type="character" w:customStyle="1" w:styleId="Char35">
    <w:name w:val="页眉 Char3"/>
    <w:qFormat/>
    <w:rsid w:val="00374B3D"/>
    <w:rPr>
      <w:kern w:val="2"/>
      <w:sz w:val="18"/>
    </w:rPr>
  </w:style>
  <w:style w:type="character" w:customStyle="1" w:styleId="HTMLChar2">
    <w:name w:val="HTML 预设格式 Char2"/>
    <w:qFormat/>
    <w:rsid w:val="00374B3D"/>
    <w:rPr>
      <w:rFonts w:ascii="Arial" w:hAnsi="Arial" w:cs="Arial" w:hint="default"/>
      <w:sz w:val="21"/>
    </w:rPr>
  </w:style>
  <w:style w:type="character" w:customStyle="1" w:styleId="HTMLChar3">
    <w:name w:val="HTML 预设格式 Char3"/>
    <w:qFormat/>
    <w:rsid w:val="00374B3D"/>
    <w:rPr>
      <w:rFonts w:ascii="Courier New" w:hAnsi="Courier New" w:cs="Courier New" w:hint="default"/>
      <w:kern w:val="2"/>
    </w:rPr>
  </w:style>
  <w:style w:type="character" w:customStyle="1" w:styleId="Char36">
    <w:name w:val="标题 Char3"/>
    <w:qFormat/>
    <w:rsid w:val="00374B3D"/>
    <w:rPr>
      <w:rFonts w:ascii="Cambria" w:hAnsi="Cambria" w:hint="default"/>
      <w:b/>
      <w:bCs w:val="0"/>
      <w:kern w:val="2"/>
      <w:sz w:val="32"/>
    </w:rPr>
  </w:style>
  <w:style w:type="character" w:customStyle="1" w:styleId="Char23">
    <w:name w:val="正文文本缩进 Char2"/>
    <w:qFormat/>
    <w:rsid w:val="00374B3D"/>
    <w:rPr>
      <w:kern w:val="2"/>
      <w:sz w:val="24"/>
    </w:rPr>
  </w:style>
  <w:style w:type="character" w:customStyle="1" w:styleId="DocumentMapCharChar">
    <w:name w:val="Document Map Char Char"/>
    <w:qFormat/>
    <w:rsid w:val="00374B3D"/>
    <w:rPr>
      <w:rFonts w:ascii="Times New Roman" w:hAnsi="Times New Roman" w:cs="Times New Roman" w:hint="default"/>
      <w:sz w:val="24"/>
      <w:shd w:val="clear" w:color="auto" w:fill="000080"/>
    </w:rPr>
  </w:style>
  <w:style w:type="character" w:customStyle="1" w:styleId="Char37">
    <w:name w:val="尾注文本 Char3"/>
    <w:qFormat/>
    <w:rsid w:val="00374B3D"/>
    <w:rPr>
      <w:kern w:val="2"/>
      <w:sz w:val="24"/>
    </w:rPr>
  </w:style>
  <w:style w:type="character" w:customStyle="1" w:styleId="Char24">
    <w:name w:val="标题 Char2"/>
    <w:qFormat/>
    <w:rsid w:val="00374B3D"/>
    <w:rPr>
      <w:rFonts w:ascii="Cambria" w:hAnsi="Cambria" w:hint="default"/>
      <w:b/>
      <w:bCs w:val="0"/>
      <w:kern w:val="2"/>
      <w:sz w:val="32"/>
    </w:rPr>
  </w:style>
  <w:style w:type="character" w:customStyle="1" w:styleId="BodyTextIndentCharChar">
    <w:name w:val="Body Text Indent Char Char"/>
    <w:qFormat/>
    <w:rsid w:val="00374B3D"/>
    <w:rPr>
      <w:rFonts w:ascii="Times New Roman" w:hAnsi="Times New Roman" w:cs="Times New Roman" w:hint="default"/>
      <w:sz w:val="24"/>
    </w:rPr>
  </w:style>
  <w:style w:type="character" w:customStyle="1" w:styleId="HTMLPreformattedCharChar">
    <w:name w:val="HTML Preformatted Char Char"/>
    <w:qFormat/>
    <w:rsid w:val="00374B3D"/>
    <w:rPr>
      <w:rFonts w:ascii="Arial" w:hAnsi="Arial" w:cs="Arial" w:hint="default"/>
      <w:sz w:val="21"/>
    </w:rPr>
  </w:style>
  <w:style w:type="character" w:customStyle="1" w:styleId="Char38">
    <w:name w:val="批注主题 Char3"/>
    <w:qFormat/>
    <w:rsid w:val="00374B3D"/>
    <w:rPr>
      <w:b/>
      <w:bCs w:val="0"/>
      <w:kern w:val="2"/>
      <w:sz w:val="24"/>
    </w:rPr>
  </w:style>
  <w:style w:type="character" w:customStyle="1" w:styleId="Char39">
    <w:name w:val="脚注文本 Char3"/>
    <w:qFormat/>
    <w:rsid w:val="00374B3D"/>
    <w:rPr>
      <w:kern w:val="2"/>
      <w:sz w:val="18"/>
    </w:rPr>
  </w:style>
  <w:style w:type="character" w:customStyle="1" w:styleId="Char3a">
    <w:name w:val="批注框文本 Char3"/>
    <w:qFormat/>
    <w:rsid w:val="00374B3D"/>
    <w:rPr>
      <w:kern w:val="2"/>
      <w:sz w:val="18"/>
    </w:rPr>
  </w:style>
  <w:style w:type="character" w:customStyle="1" w:styleId="2Char3">
    <w:name w:val="正文文本缩进 2 Char3"/>
    <w:qFormat/>
    <w:rsid w:val="00374B3D"/>
    <w:rPr>
      <w:kern w:val="2"/>
      <w:sz w:val="24"/>
    </w:rPr>
  </w:style>
  <w:style w:type="character" w:customStyle="1" w:styleId="DateCharChar">
    <w:name w:val="Date Char Char"/>
    <w:qFormat/>
    <w:rsid w:val="00374B3D"/>
    <w:rPr>
      <w:rFonts w:ascii="Times New Roman" w:hAnsi="Times New Roman" w:cs="Times New Roman" w:hint="default"/>
      <w:sz w:val="24"/>
    </w:rPr>
  </w:style>
  <w:style w:type="character" w:customStyle="1" w:styleId="Char25">
    <w:name w:val="批注文字 Char2"/>
    <w:qFormat/>
    <w:rsid w:val="00374B3D"/>
    <w:rPr>
      <w:kern w:val="2"/>
      <w:sz w:val="24"/>
    </w:rPr>
  </w:style>
  <w:style w:type="character" w:customStyle="1" w:styleId="Heading2Char">
    <w:name w:val="Heading 2 Char"/>
    <w:qFormat/>
    <w:locked/>
    <w:rsid w:val="00374B3D"/>
    <w:rPr>
      <w:rFonts w:ascii="Cambria" w:eastAsia="宋体" w:hAnsi="Cambria" w:hint="default"/>
      <w:b/>
      <w:bCs w:val="0"/>
      <w:sz w:val="32"/>
      <w:lang w:val="en-US" w:eastAsia="zh-CN"/>
    </w:rPr>
  </w:style>
  <w:style w:type="character" w:customStyle="1" w:styleId="DocumentMapChar">
    <w:name w:val="Document Map Char"/>
    <w:qFormat/>
    <w:locked/>
    <w:rsid w:val="00374B3D"/>
    <w:rPr>
      <w:rFonts w:ascii="宋体" w:eastAsia="宋体" w:hAnsi="宋体" w:hint="eastAsia"/>
      <w:sz w:val="21"/>
      <w:lang w:val="en-US" w:eastAsia="zh-CN"/>
    </w:rPr>
  </w:style>
  <w:style w:type="character" w:customStyle="1" w:styleId="CharChar27">
    <w:name w:val="Char Char27"/>
    <w:qFormat/>
    <w:locked/>
    <w:rsid w:val="00374B3D"/>
    <w:rPr>
      <w:rFonts w:ascii="宋体" w:eastAsia="宋体" w:hAnsi="宋体" w:hint="eastAsia"/>
      <w:sz w:val="24"/>
      <w:lang w:val="en-US" w:eastAsia="zh-CN"/>
    </w:rPr>
  </w:style>
  <w:style w:type="character" w:customStyle="1" w:styleId="FootnoteTextChar1">
    <w:name w:val="Footnote Text Char1"/>
    <w:qFormat/>
    <w:locked/>
    <w:rsid w:val="00374B3D"/>
    <w:rPr>
      <w:rFonts w:ascii="Times New Roman" w:hAnsi="Times New Roman" w:cs="Times New Roman" w:hint="default"/>
      <w:sz w:val="18"/>
    </w:rPr>
  </w:style>
  <w:style w:type="character" w:customStyle="1" w:styleId="CharChar171">
    <w:name w:val="Char Char171"/>
    <w:qFormat/>
    <w:locked/>
    <w:rsid w:val="00374B3D"/>
    <w:rPr>
      <w:rFonts w:ascii="华文中宋" w:eastAsia="华文中宋" w:hAnsi="华文中宋" w:hint="eastAsia"/>
      <w:b/>
      <w:bCs w:val="0"/>
      <w:kern w:val="44"/>
      <w:sz w:val="32"/>
      <w:lang w:val="en-US" w:eastAsia="zh-CN"/>
    </w:rPr>
  </w:style>
  <w:style w:type="character" w:customStyle="1" w:styleId="CharChar161">
    <w:name w:val="Char Char161"/>
    <w:qFormat/>
    <w:locked/>
    <w:rsid w:val="00374B3D"/>
    <w:rPr>
      <w:rFonts w:ascii="宋体" w:eastAsia="宋体" w:hAnsi="宋体" w:hint="eastAsia"/>
      <w:b/>
      <w:bCs w:val="0"/>
      <w:sz w:val="18"/>
      <w:lang w:val="en-US" w:eastAsia="zh-CN"/>
    </w:rPr>
  </w:style>
  <w:style w:type="character" w:customStyle="1" w:styleId="CharChar151">
    <w:name w:val="Char Char151"/>
    <w:qFormat/>
    <w:locked/>
    <w:rsid w:val="00374B3D"/>
    <w:rPr>
      <w:rFonts w:ascii="宋体" w:eastAsia="宋体" w:hAnsi="宋体" w:hint="eastAsia"/>
      <w:b/>
      <w:bCs w:val="0"/>
      <w:sz w:val="28"/>
      <w:lang w:val="en-US" w:eastAsia="zh-CN"/>
    </w:rPr>
  </w:style>
  <w:style w:type="character" w:customStyle="1" w:styleId="CharChar141">
    <w:name w:val="Char Char141"/>
    <w:qFormat/>
    <w:locked/>
    <w:rsid w:val="00374B3D"/>
    <w:rPr>
      <w:rFonts w:ascii="宋体" w:eastAsia="宋体" w:hAnsi="宋体" w:hint="eastAsia"/>
      <w:b/>
      <w:bCs w:val="0"/>
      <w:sz w:val="18"/>
      <w:lang w:val="en-US" w:eastAsia="zh-CN"/>
    </w:rPr>
  </w:style>
  <w:style w:type="character" w:customStyle="1" w:styleId="CharChar131">
    <w:name w:val="Char Char131"/>
    <w:qFormat/>
    <w:locked/>
    <w:rsid w:val="00374B3D"/>
    <w:rPr>
      <w:rFonts w:ascii="宋体" w:eastAsia="宋体" w:hAnsi="宋体" w:hint="eastAsia"/>
      <w:b/>
      <w:bCs w:val="0"/>
      <w:kern w:val="2"/>
      <w:sz w:val="24"/>
      <w:lang w:val="en-US" w:eastAsia="zh-CN"/>
    </w:rPr>
  </w:style>
  <w:style w:type="character" w:customStyle="1" w:styleId="CharChar121">
    <w:name w:val="Char Char121"/>
    <w:qFormat/>
    <w:locked/>
    <w:rsid w:val="00374B3D"/>
    <w:rPr>
      <w:rFonts w:ascii="Arial" w:hAnsi="Arial" w:cs="Arial" w:hint="default"/>
      <w:sz w:val="21"/>
    </w:rPr>
  </w:style>
  <w:style w:type="character" w:customStyle="1" w:styleId="Char42">
    <w:name w:val="批注文字 Char4"/>
    <w:qFormat/>
    <w:locked/>
    <w:rsid w:val="00374B3D"/>
    <w:rPr>
      <w:rFonts w:ascii="Times New Roman" w:eastAsia="宋体" w:hAnsi="Times New Roman" w:cs="Times New Roman" w:hint="default"/>
      <w:sz w:val="24"/>
    </w:rPr>
  </w:style>
  <w:style w:type="character" w:customStyle="1" w:styleId="CharChar61">
    <w:name w:val="Char Char61"/>
    <w:qFormat/>
    <w:locked/>
    <w:rsid w:val="00374B3D"/>
    <w:rPr>
      <w:rFonts w:ascii="Cambria" w:hAnsi="Cambria" w:hint="default"/>
      <w:b/>
      <w:bCs w:val="0"/>
      <w:kern w:val="2"/>
      <w:sz w:val="32"/>
    </w:rPr>
  </w:style>
  <w:style w:type="character" w:customStyle="1" w:styleId="CharChar46">
    <w:name w:val="Char Char46"/>
    <w:qFormat/>
    <w:locked/>
    <w:rsid w:val="00374B3D"/>
    <w:rPr>
      <w:kern w:val="2"/>
      <w:sz w:val="24"/>
    </w:rPr>
  </w:style>
  <w:style w:type="character" w:customStyle="1" w:styleId="CharChar21">
    <w:name w:val="Char Char21"/>
    <w:qFormat/>
    <w:locked/>
    <w:rsid w:val="00374B3D"/>
    <w:rPr>
      <w:kern w:val="2"/>
      <w:sz w:val="24"/>
      <w:shd w:val="clear" w:color="auto" w:fill="000080"/>
    </w:rPr>
  </w:style>
  <w:style w:type="character" w:customStyle="1" w:styleId="Char26">
    <w:name w:val="页眉 Char2"/>
    <w:qFormat/>
    <w:locked/>
    <w:rsid w:val="00374B3D"/>
    <w:rPr>
      <w:rFonts w:ascii="Times New Roman" w:eastAsia="宋体" w:hAnsi="Times New Roman" w:cs="Times New Roman" w:hint="default"/>
      <w:sz w:val="18"/>
    </w:rPr>
  </w:style>
  <w:style w:type="character" w:customStyle="1" w:styleId="Char27">
    <w:name w:val="页脚 Char2"/>
    <w:qFormat/>
    <w:locked/>
    <w:rsid w:val="00374B3D"/>
    <w:rPr>
      <w:rFonts w:ascii="Times New Roman" w:eastAsia="宋体" w:hAnsi="Times New Roman" w:cs="Times New Roman" w:hint="default"/>
      <w:sz w:val="18"/>
    </w:rPr>
  </w:style>
  <w:style w:type="character" w:customStyle="1" w:styleId="Char28">
    <w:name w:val="批注框文本 Char2"/>
    <w:qFormat/>
    <w:locked/>
    <w:rsid w:val="00374B3D"/>
    <w:rPr>
      <w:rFonts w:ascii="Calibri" w:eastAsia="宋体" w:hAnsi="Calibri" w:cs="Calibri" w:hint="default"/>
      <w:sz w:val="18"/>
    </w:rPr>
  </w:style>
  <w:style w:type="character" w:customStyle="1" w:styleId="FootnoteTextChar">
    <w:name w:val="Footnote Text Char"/>
    <w:qFormat/>
    <w:locked/>
    <w:rsid w:val="00374B3D"/>
    <w:rPr>
      <w:sz w:val="18"/>
    </w:rPr>
  </w:style>
  <w:style w:type="character" w:customStyle="1" w:styleId="FooterChar1">
    <w:name w:val="Footer Char1"/>
    <w:qFormat/>
    <w:rsid w:val="00374B3D"/>
    <w:rPr>
      <w:sz w:val="18"/>
    </w:rPr>
  </w:style>
  <w:style w:type="character" w:customStyle="1" w:styleId="HeaderChar1">
    <w:name w:val="Header Char1"/>
    <w:qFormat/>
    <w:rsid w:val="00374B3D"/>
    <w:rPr>
      <w:sz w:val="18"/>
    </w:rPr>
  </w:style>
  <w:style w:type="character" w:customStyle="1" w:styleId="EndnoteTextChar1">
    <w:name w:val="Endnote Text Char1"/>
    <w:qFormat/>
    <w:rsid w:val="00374B3D"/>
    <w:rPr>
      <w:sz w:val="24"/>
    </w:rPr>
  </w:style>
  <w:style w:type="character" w:customStyle="1" w:styleId="CharChar48">
    <w:name w:val="Char Char48"/>
    <w:qFormat/>
    <w:rsid w:val="00374B3D"/>
    <w:rPr>
      <w:kern w:val="2"/>
      <w:sz w:val="18"/>
      <w:szCs w:val="18"/>
    </w:rPr>
  </w:style>
  <w:style w:type="character" w:customStyle="1" w:styleId="CharChar33">
    <w:name w:val="Char Char33"/>
    <w:qFormat/>
    <w:locked/>
    <w:rsid w:val="00374B3D"/>
    <w:rPr>
      <w:sz w:val="18"/>
    </w:rPr>
  </w:style>
  <w:style w:type="character" w:customStyle="1" w:styleId="CharChar29">
    <w:name w:val="Char Char29"/>
    <w:qFormat/>
    <w:rsid w:val="00374B3D"/>
    <w:rPr>
      <w:rFonts w:ascii="Times New Roman" w:hAnsi="Times New Roman" w:cs="Times New Roman" w:hint="default"/>
      <w:kern w:val="2"/>
      <w:sz w:val="21"/>
      <w:szCs w:val="24"/>
    </w:rPr>
  </w:style>
  <w:style w:type="character" w:customStyle="1" w:styleId="CharChar28">
    <w:name w:val="Char Char28"/>
    <w:qFormat/>
    <w:rsid w:val="00374B3D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Char26">
    <w:name w:val="Char Char26"/>
    <w:qFormat/>
    <w:rsid w:val="00374B3D"/>
    <w:rPr>
      <w:rFonts w:ascii="Times New Roman" w:hAnsi="Times New Roman" w:cs="Times New Roman" w:hint="default"/>
      <w:kern w:val="2"/>
      <w:sz w:val="21"/>
      <w:szCs w:val="24"/>
    </w:rPr>
  </w:style>
  <w:style w:type="character" w:customStyle="1" w:styleId="CharChar24">
    <w:name w:val="Char Char24"/>
    <w:qFormat/>
    <w:rsid w:val="00374B3D"/>
    <w:rPr>
      <w:rFonts w:ascii="Times New Roman" w:hAnsi="Times New Roman" w:cs="Times New Roman" w:hint="default"/>
      <w:kern w:val="2"/>
      <w:sz w:val="21"/>
      <w:szCs w:val="24"/>
    </w:rPr>
  </w:style>
  <w:style w:type="character" w:customStyle="1" w:styleId="CharChar47">
    <w:name w:val="Char Char47"/>
    <w:qFormat/>
    <w:locked/>
    <w:rsid w:val="00374B3D"/>
    <w:rPr>
      <w:rFonts w:ascii="Times New Roman" w:hAnsi="Times New Roman" w:cs="Times New Roman" w:hint="default"/>
      <w:kern w:val="2"/>
      <w:sz w:val="21"/>
      <w:szCs w:val="24"/>
      <w:shd w:val="clear" w:color="auto" w:fill="000080"/>
    </w:rPr>
  </w:style>
  <w:style w:type="character" w:customStyle="1" w:styleId="CharChar23">
    <w:name w:val="Char Char23"/>
    <w:qFormat/>
    <w:rsid w:val="00374B3D"/>
    <w:rPr>
      <w:rFonts w:ascii="Times New Roman" w:hAnsi="Times New Roman" w:cs="Times New Roman" w:hint="default"/>
      <w:kern w:val="2"/>
      <w:sz w:val="21"/>
      <w:szCs w:val="24"/>
    </w:rPr>
  </w:style>
  <w:style w:type="character" w:customStyle="1" w:styleId="CharChar20">
    <w:name w:val="Char Char20"/>
    <w:qFormat/>
    <w:rsid w:val="00374B3D"/>
    <w:rPr>
      <w:rFonts w:ascii="Times New Roman" w:hAnsi="Times New Roman" w:cs="Times New Roman" w:hint="default"/>
      <w:kern w:val="2"/>
      <w:sz w:val="21"/>
      <w:szCs w:val="24"/>
    </w:rPr>
  </w:style>
  <w:style w:type="character" w:customStyle="1" w:styleId="CharChar19">
    <w:name w:val="Char Char19"/>
    <w:qFormat/>
    <w:rsid w:val="00374B3D"/>
    <w:rPr>
      <w:rFonts w:ascii="Times New Roman" w:hAnsi="Times New Roman" w:cs="Times New Roman" w:hint="default"/>
      <w:kern w:val="2"/>
      <w:sz w:val="21"/>
      <w:szCs w:val="24"/>
    </w:rPr>
  </w:style>
  <w:style w:type="character" w:customStyle="1" w:styleId="CharChar10">
    <w:name w:val="Char Char10"/>
    <w:qFormat/>
    <w:rsid w:val="00374B3D"/>
    <w:rPr>
      <w:rFonts w:ascii="Times New Roman" w:hAnsi="Times New Roman" w:cs="Times New Roman" w:hint="default"/>
      <w:kern w:val="2"/>
      <w:sz w:val="21"/>
      <w:szCs w:val="24"/>
    </w:rPr>
  </w:style>
  <w:style w:type="character" w:customStyle="1" w:styleId="CharChar90">
    <w:name w:val="Char Char9"/>
    <w:qFormat/>
    <w:rsid w:val="00374B3D"/>
    <w:rPr>
      <w:rFonts w:ascii="Times New Roman" w:hAnsi="Times New Roman" w:cs="Times New Roman" w:hint="default"/>
      <w:kern w:val="2"/>
      <w:sz w:val="16"/>
      <w:szCs w:val="16"/>
    </w:rPr>
  </w:style>
  <w:style w:type="character" w:customStyle="1" w:styleId="CharChar70">
    <w:name w:val="Char Char7"/>
    <w:qFormat/>
    <w:rsid w:val="00374B3D"/>
    <w:rPr>
      <w:rFonts w:ascii="Times New Roman" w:hAnsi="Times New Roman" w:cs="Times New Roman" w:hint="default"/>
      <w:kern w:val="2"/>
      <w:sz w:val="16"/>
      <w:szCs w:val="16"/>
    </w:rPr>
  </w:style>
  <w:style w:type="character" w:customStyle="1" w:styleId="CharChar18">
    <w:name w:val="Char Char18"/>
    <w:qFormat/>
    <w:rsid w:val="00374B3D"/>
    <w:rPr>
      <w:rFonts w:ascii="Times New Roman" w:hAnsi="Times New Roman" w:cs="Times New Roman" w:hint="default"/>
      <w:kern w:val="2"/>
      <w:sz w:val="21"/>
      <w:szCs w:val="24"/>
    </w:rPr>
  </w:style>
  <w:style w:type="character" w:customStyle="1" w:styleId="CharChar22">
    <w:name w:val="Char Char22"/>
    <w:qFormat/>
    <w:rsid w:val="00374B3D"/>
    <w:rPr>
      <w:rFonts w:ascii="Times New Roman" w:hAnsi="Times New Roman" w:cs="Times New Roman" w:hint="default"/>
      <w:kern w:val="2"/>
      <w:sz w:val="21"/>
      <w:szCs w:val="24"/>
    </w:rPr>
  </w:style>
  <w:style w:type="character" w:customStyle="1" w:styleId="CharChar80">
    <w:name w:val="Char Char8"/>
    <w:qFormat/>
    <w:rsid w:val="00374B3D"/>
    <w:rPr>
      <w:rFonts w:ascii="Times New Roman" w:hAnsi="Times New Roman" w:cs="Times New Roman" w:hint="default"/>
      <w:kern w:val="2"/>
      <w:sz w:val="21"/>
      <w:szCs w:val="24"/>
    </w:rPr>
  </w:style>
  <w:style w:type="character" w:customStyle="1" w:styleId="CharChar30">
    <w:name w:val="Char Char3"/>
    <w:qFormat/>
    <w:rsid w:val="00374B3D"/>
    <w:rPr>
      <w:rFonts w:ascii="Times New Roman" w:hAnsi="Times New Roman" w:cs="Times New Roman" w:hint="default"/>
      <w:kern w:val="2"/>
      <w:sz w:val="21"/>
      <w:szCs w:val="24"/>
    </w:rPr>
  </w:style>
  <w:style w:type="character" w:customStyle="1" w:styleId="CharChar300">
    <w:name w:val="Char Char30"/>
    <w:qFormat/>
    <w:rsid w:val="00374B3D"/>
    <w:rPr>
      <w:rFonts w:ascii="Courier New" w:hAnsi="Courier New" w:cs="Courier New" w:hint="default"/>
      <w:kern w:val="2"/>
    </w:rPr>
  </w:style>
  <w:style w:type="character" w:customStyle="1" w:styleId="CharChar1a">
    <w:name w:val="Char Char1"/>
    <w:qFormat/>
    <w:locked/>
    <w:rsid w:val="00374B3D"/>
    <w:rPr>
      <w:kern w:val="2"/>
      <w:sz w:val="21"/>
      <w:szCs w:val="22"/>
    </w:rPr>
  </w:style>
  <w:style w:type="character" w:customStyle="1" w:styleId="CharChare">
    <w:name w:val="Char Char"/>
    <w:qFormat/>
    <w:locked/>
    <w:rsid w:val="00374B3D"/>
    <w:rPr>
      <w:b/>
      <w:bCs/>
      <w:kern w:val="2"/>
      <w:sz w:val="21"/>
      <w:szCs w:val="24"/>
    </w:rPr>
  </w:style>
  <w:style w:type="character" w:customStyle="1" w:styleId="CharChar461">
    <w:name w:val="Char Char461"/>
    <w:uiPriority w:val="99"/>
    <w:qFormat/>
    <w:rsid w:val="00374B3D"/>
    <w:rPr>
      <w:rFonts w:ascii="Times New Roman" w:hAnsi="Times New Roman" w:cs="Times New Roman" w:hint="default"/>
      <w:i/>
      <w:iCs w:val="0"/>
      <w:kern w:val="2"/>
      <w:sz w:val="24"/>
    </w:rPr>
  </w:style>
  <w:style w:type="character" w:customStyle="1" w:styleId="CharChar211">
    <w:name w:val="Char Char211"/>
    <w:uiPriority w:val="99"/>
    <w:qFormat/>
    <w:rsid w:val="00374B3D"/>
    <w:rPr>
      <w:rFonts w:ascii="Arial" w:hAnsi="Arial" w:cs="Arial" w:hint="default"/>
      <w:kern w:val="2"/>
      <w:sz w:val="24"/>
      <w:shd w:val="pct20" w:color="auto" w:fill="auto"/>
    </w:rPr>
  </w:style>
  <w:style w:type="character" w:customStyle="1" w:styleId="CharChar111">
    <w:name w:val="Char Char111"/>
    <w:uiPriority w:val="99"/>
    <w:qFormat/>
    <w:rsid w:val="00374B3D"/>
    <w:rPr>
      <w:rFonts w:ascii="Times New Roman" w:hAnsi="Times New Roman" w:cs="Times New Roman" w:hint="default"/>
      <w:kern w:val="2"/>
      <w:sz w:val="24"/>
    </w:rPr>
  </w:style>
  <w:style w:type="character" w:customStyle="1" w:styleId="CharChar510">
    <w:name w:val="Char Char510"/>
    <w:uiPriority w:val="99"/>
    <w:qFormat/>
    <w:rsid w:val="00374B3D"/>
    <w:rPr>
      <w:rFonts w:ascii="Times New Roman" w:hAnsi="Times New Roman" w:cs="Times New Roman" w:hint="default"/>
      <w:kern w:val="2"/>
      <w:sz w:val="24"/>
    </w:rPr>
  </w:style>
  <w:style w:type="character" w:customStyle="1" w:styleId="CharChar172">
    <w:name w:val="Char Char172"/>
    <w:uiPriority w:val="99"/>
    <w:qFormat/>
    <w:locked/>
    <w:rsid w:val="00374B3D"/>
    <w:rPr>
      <w:rFonts w:ascii="华文中宋" w:eastAsia="华文中宋" w:hAnsi="华文中宋" w:hint="eastAsia"/>
      <w:b/>
      <w:bCs w:val="0"/>
      <w:kern w:val="44"/>
      <w:sz w:val="32"/>
      <w:lang w:val="en-US" w:eastAsia="zh-CN"/>
    </w:rPr>
  </w:style>
  <w:style w:type="character" w:customStyle="1" w:styleId="CharChar162">
    <w:name w:val="Char Char162"/>
    <w:uiPriority w:val="99"/>
    <w:qFormat/>
    <w:locked/>
    <w:rsid w:val="00374B3D"/>
    <w:rPr>
      <w:rFonts w:ascii="宋体" w:eastAsia="宋体" w:hAnsi="宋体" w:hint="eastAsia"/>
      <w:b/>
      <w:bCs w:val="0"/>
      <w:sz w:val="18"/>
      <w:lang w:val="en-US" w:eastAsia="zh-CN"/>
    </w:rPr>
  </w:style>
  <w:style w:type="character" w:customStyle="1" w:styleId="CharChar152">
    <w:name w:val="Char Char152"/>
    <w:uiPriority w:val="99"/>
    <w:qFormat/>
    <w:locked/>
    <w:rsid w:val="00374B3D"/>
    <w:rPr>
      <w:rFonts w:ascii="宋体" w:eastAsia="宋体" w:hAnsi="宋体" w:hint="eastAsia"/>
      <w:b/>
      <w:bCs w:val="0"/>
      <w:sz w:val="28"/>
      <w:lang w:val="en-US" w:eastAsia="zh-CN"/>
    </w:rPr>
  </w:style>
  <w:style w:type="character" w:customStyle="1" w:styleId="CharChar142">
    <w:name w:val="Char Char142"/>
    <w:uiPriority w:val="99"/>
    <w:qFormat/>
    <w:locked/>
    <w:rsid w:val="00374B3D"/>
    <w:rPr>
      <w:rFonts w:ascii="宋体" w:eastAsia="宋体" w:hAnsi="宋体" w:hint="eastAsia"/>
      <w:b/>
      <w:bCs w:val="0"/>
      <w:sz w:val="18"/>
      <w:lang w:val="en-US" w:eastAsia="zh-CN"/>
    </w:rPr>
  </w:style>
  <w:style w:type="character" w:customStyle="1" w:styleId="CharChar132">
    <w:name w:val="Char Char132"/>
    <w:uiPriority w:val="99"/>
    <w:qFormat/>
    <w:locked/>
    <w:rsid w:val="00374B3D"/>
    <w:rPr>
      <w:rFonts w:ascii="宋体" w:eastAsia="宋体" w:hAnsi="宋体" w:hint="eastAsia"/>
      <w:b/>
      <w:bCs w:val="0"/>
      <w:kern w:val="2"/>
      <w:sz w:val="24"/>
      <w:lang w:val="en-US" w:eastAsia="zh-CN"/>
    </w:rPr>
  </w:style>
  <w:style w:type="character" w:customStyle="1" w:styleId="CharChar122">
    <w:name w:val="Char Char122"/>
    <w:uiPriority w:val="99"/>
    <w:qFormat/>
    <w:locked/>
    <w:rsid w:val="00374B3D"/>
    <w:rPr>
      <w:rFonts w:ascii="Arial" w:hAnsi="Arial" w:cs="Arial" w:hint="default"/>
      <w:sz w:val="21"/>
    </w:rPr>
  </w:style>
  <w:style w:type="character" w:customStyle="1" w:styleId="CharChar62">
    <w:name w:val="Char Char62"/>
    <w:uiPriority w:val="99"/>
    <w:qFormat/>
    <w:locked/>
    <w:rsid w:val="00374B3D"/>
    <w:rPr>
      <w:rFonts w:ascii="Cambria" w:hAnsi="Cambria" w:hint="default"/>
      <w:b/>
      <w:bCs w:val="0"/>
      <w:kern w:val="2"/>
      <w:sz w:val="32"/>
    </w:rPr>
  </w:style>
  <w:style w:type="character" w:customStyle="1" w:styleId="CharChar410">
    <w:name w:val="Char Char410"/>
    <w:uiPriority w:val="99"/>
    <w:qFormat/>
    <w:locked/>
    <w:rsid w:val="00374B3D"/>
    <w:rPr>
      <w:kern w:val="2"/>
      <w:sz w:val="24"/>
    </w:rPr>
  </w:style>
  <w:style w:type="character" w:customStyle="1" w:styleId="CharChar210">
    <w:name w:val="Char Char210"/>
    <w:uiPriority w:val="99"/>
    <w:qFormat/>
    <w:locked/>
    <w:rsid w:val="00374B3D"/>
    <w:rPr>
      <w:kern w:val="2"/>
      <w:sz w:val="24"/>
      <w:shd w:val="clear" w:color="auto" w:fill="000080"/>
    </w:rPr>
  </w:style>
  <w:style w:type="character" w:customStyle="1" w:styleId="CharChar271">
    <w:name w:val="Char Char271"/>
    <w:uiPriority w:val="99"/>
    <w:qFormat/>
    <w:locked/>
    <w:rsid w:val="00374B3D"/>
    <w:rPr>
      <w:rFonts w:ascii="宋体" w:eastAsia="宋体" w:hAnsi="宋体" w:hint="eastAsia"/>
      <w:sz w:val="24"/>
      <w:lang w:val="en-US" w:eastAsia="zh-CN"/>
    </w:rPr>
  </w:style>
  <w:style w:type="character" w:customStyle="1" w:styleId="FootnoteTextChar2">
    <w:name w:val="Footnote Text Char2"/>
    <w:uiPriority w:val="99"/>
    <w:qFormat/>
    <w:locked/>
    <w:rsid w:val="00374B3D"/>
    <w:rPr>
      <w:sz w:val="18"/>
    </w:rPr>
  </w:style>
  <w:style w:type="character" w:customStyle="1" w:styleId="Char43">
    <w:name w:val="脚注文本 Char4"/>
    <w:qFormat/>
    <w:rsid w:val="00374B3D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1f3">
    <w:name w:val="已访问的超链接1"/>
    <w:uiPriority w:val="99"/>
    <w:qFormat/>
    <w:rsid w:val="00374B3D"/>
    <w:rPr>
      <w:color w:val="800080"/>
      <w:u w:val="single"/>
    </w:rPr>
  </w:style>
  <w:style w:type="character" w:customStyle="1" w:styleId="1Char1">
    <w:name w:val="标题 1 Char1"/>
    <w:qFormat/>
    <w:locked/>
    <w:rsid w:val="00374B3D"/>
    <w:rPr>
      <w:rFonts w:ascii="Times New Roman" w:eastAsia="华文中宋" w:hAnsi="Times New Roman" w:cs="Times New Roman" w:hint="default"/>
      <w:b/>
      <w:bCs w:val="0"/>
      <w:kern w:val="44"/>
      <w:sz w:val="32"/>
    </w:rPr>
  </w:style>
  <w:style w:type="character" w:customStyle="1" w:styleId="2Char10">
    <w:name w:val="标题 2 Char1"/>
    <w:qFormat/>
    <w:locked/>
    <w:rsid w:val="00374B3D"/>
    <w:rPr>
      <w:rFonts w:ascii="Times New Roman" w:eastAsia="宋体" w:hAnsi="Times New Roman" w:cs="Times New Roman" w:hint="default"/>
      <w:b/>
      <w:bCs w:val="0"/>
      <w:kern w:val="0"/>
      <w:sz w:val="18"/>
    </w:rPr>
  </w:style>
  <w:style w:type="paragraph" w:styleId="afffb">
    <w:name w:val="Balloon Text"/>
    <w:basedOn w:val="a1"/>
    <w:link w:val="2f2"/>
    <w:semiHidden/>
    <w:unhideWhenUsed/>
    <w:qFormat/>
    <w:rsid w:val="00B12F5C"/>
    <w:rPr>
      <w:sz w:val="18"/>
      <w:szCs w:val="18"/>
    </w:rPr>
  </w:style>
  <w:style w:type="character" w:customStyle="1" w:styleId="2f2">
    <w:name w:val="批注框文本 字符2"/>
    <w:basedOn w:val="a2"/>
    <w:link w:val="afffb"/>
    <w:semiHidden/>
    <w:rsid w:val="00B12F5C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69F747-6370-4299-B57E-FC748FE9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宋珂慧</cp:lastModifiedBy>
  <cp:revision>38</cp:revision>
  <cp:lastPrinted>2022-10-18T09:46:00Z</cp:lastPrinted>
  <dcterms:created xsi:type="dcterms:W3CDTF">2021-11-09T16:09:00Z</dcterms:created>
  <dcterms:modified xsi:type="dcterms:W3CDTF">2022-12-19T12:26:00Z</dcterms:modified>
</cp:coreProperties>
</file>